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1B923" w14:textId="77777777" w:rsidR="00E401CC" w:rsidRDefault="00E401CC" w:rsidP="00E401CC">
      <w:pPr>
        <w:spacing w:line="276" w:lineRule="auto"/>
        <w:jc w:val="center"/>
        <w:rPr>
          <w:b/>
          <w:bCs/>
        </w:rPr>
      </w:pPr>
      <w:r w:rsidRPr="005425D6">
        <w:rPr>
          <w:b/>
          <w:bCs/>
        </w:rPr>
        <w:t>Limited English Proficiency Taglines Cover Page</w:t>
      </w:r>
    </w:p>
    <w:p w14:paraId="68786155" w14:textId="77777777" w:rsidR="00E401CC" w:rsidRPr="00B56E5B" w:rsidRDefault="00E401CC" w:rsidP="00E401CC">
      <w:pPr>
        <w:spacing w:line="276" w:lineRule="auto"/>
        <w:rPr>
          <w:color w:val="000000"/>
        </w:rPr>
      </w:pPr>
      <w:r>
        <w:rPr>
          <w:color w:val="000000"/>
        </w:rPr>
        <w:t>Insert local phone numbers below where a parent who is not proficient in English and/or is hearing impaired could call to get access to program information. This should be available at the school or district level where a parent can go to get any vital information about their child’s education experience.</w:t>
      </w:r>
    </w:p>
    <w:p w14:paraId="6D3AF01D" w14:textId="77777777" w:rsidR="00E401CC" w:rsidRDefault="00E401CC" w:rsidP="00E401CC">
      <w:pPr>
        <w:spacing w:line="276" w:lineRule="auto"/>
        <w:jc w:val="center"/>
      </w:pPr>
    </w:p>
    <w:p w14:paraId="091A7A81" w14:textId="77777777" w:rsidR="00E401CC" w:rsidRDefault="00E401CC" w:rsidP="00E401CC">
      <w:pPr>
        <w:spacing w:line="276" w:lineRule="auto"/>
      </w:pPr>
      <w:r w:rsidRPr="003279FB">
        <w:t>ATTENTION: If you speak [insert language], language assistance services, free of charge, are available to you. Call 1-</w:t>
      </w:r>
      <w:r w:rsidRPr="00B97035">
        <w:rPr>
          <w:highlight w:val="yellow"/>
        </w:rPr>
        <w:t>xxx-xxx-xxxx</w:t>
      </w:r>
      <w:r w:rsidRPr="003279FB">
        <w:t xml:space="preserve"> (TTY: 1-</w:t>
      </w:r>
      <w:r w:rsidRPr="00B97035">
        <w:rPr>
          <w:highlight w:val="yellow"/>
        </w:rPr>
        <w:t>xxx-xxx-xxxx</w:t>
      </w:r>
      <w:r w:rsidRPr="003279FB">
        <w:t>).</w:t>
      </w:r>
    </w:p>
    <w:p w14:paraId="57DA64FA" w14:textId="77777777" w:rsidR="00E401CC" w:rsidRDefault="00E401CC" w:rsidP="00E401CC">
      <w:pPr>
        <w:spacing w:line="276" w:lineRule="auto"/>
      </w:pPr>
    </w:p>
    <w:tbl>
      <w:tblPr>
        <w:tblW w:w="10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5"/>
      </w:tblGrid>
      <w:tr w:rsidR="00E401CC" w:rsidRPr="003279FB" w14:paraId="020E742C" w14:textId="77777777" w:rsidTr="00DD5B26">
        <w:trPr>
          <w:jc w:val="center"/>
        </w:trPr>
        <w:tc>
          <w:tcPr>
            <w:tcW w:w="10715" w:type="dxa"/>
            <w:shd w:val="clear" w:color="auto" w:fill="FFFFFF"/>
          </w:tcPr>
          <w:p w14:paraId="7060BAE9" w14:textId="77777777" w:rsidR="00E401CC" w:rsidRPr="003279FB" w:rsidRDefault="00E401CC" w:rsidP="00DD5B26">
            <w:pPr>
              <w:pStyle w:val="Default0"/>
              <w:autoSpaceDE/>
              <w:autoSpaceDN/>
              <w:adjustRightInd/>
              <w:spacing w:before="60"/>
              <w:rPr>
                <w:rFonts w:ascii="Times New Roman" w:hAnsi="Times New Roman" w:cs="Times New Roman"/>
                <w:b/>
                <w:color w:val="auto"/>
              </w:rPr>
            </w:pPr>
            <w:r w:rsidRPr="003279FB">
              <w:rPr>
                <w:rFonts w:ascii="Times New Roman" w:hAnsi="Times New Roman" w:cs="Times New Roman"/>
                <w:b/>
                <w:color w:val="auto"/>
              </w:rPr>
              <w:t>Spanish</w:t>
            </w:r>
          </w:p>
          <w:p w14:paraId="49EF72A8" w14:textId="77777777" w:rsidR="00E401CC" w:rsidRPr="003279FB" w:rsidRDefault="00E401CC" w:rsidP="00DD5B26">
            <w:pPr>
              <w:pStyle w:val="Default0"/>
              <w:autoSpaceDE/>
              <w:autoSpaceDN/>
              <w:adjustRightInd/>
              <w:spacing w:after="60"/>
              <w:rPr>
                <w:rFonts w:ascii="Times New Roman" w:hAnsi="Times New Roman" w:cs="Times New Roman"/>
                <w:color w:val="auto"/>
              </w:rPr>
            </w:pPr>
            <w:r w:rsidRPr="003279FB">
              <w:rPr>
                <w:rFonts w:ascii="Times New Roman" w:hAnsi="Times New Roman" w:cs="Times New Roman"/>
                <w:color w:val="auto"/>
              </w:rPr>
              <w:t xml:space="preserve">ATENCIÓN: </w:t>
            </w:r>
            <w:proofErr w:type="spellStart"/>
            <w:r w:rsidRPr="003279FB">
              <w:rPr>
                <w:rFonts w:ascii="Times New Roman" w:hAnsi="Times New Roman" w:cs="Times New Roman"/>
                <w:color w:val="auto"/>
              </w:rPr>
              <w:t>si</w:t>
            </w:r>
            <w:proofErr w:type="spellEnd"/>
            <w:r w:rsidRPr="003279FB">
              <w:rPr>
                <w:rFonts w:ascii="Times New Roman" w:hAnsi="Times New Roman" w:cs="Times New Roman"/>
                <w:color w:val="auto"/>
              </w:rPr>
              <w:t xml:space="preserve"> </w:t>
            </w:r>
            <w:proofErr w:type="spellStart"/>
            <w:r w:rsidRPr="003279FB">
              <w:rPr>
                <w:rFonts w:ascii="Times New Roman" w:hAnsi="Times New Roman" w:cs="Times New Roman"/>
                <w:color w:val="auto"/>
              </w:rPr>
              <w:t>habla</w:t>
            </w:r>
            <w:proofErr w:type="spellEnd"/>
            <w:r w:rsidRPr="003279FB">
              <w:rPr>
                <w:rFonts w:ascii="Times New Roman" w:hAnsi="Times New Roman" w:cs="Times New Roman"/>
                <w:color w:val="auto"/>
              </w:rPr>
              <w:t xml:space="preserve"> </w:t>
            </w:r>
            <w:proofErr w:type="spellStart"/>
            <w:r w:rsidRPr="003279FB">
              <w:rPr>
                <w:rFonts w:ascii="Times New Roman" w:hAnsi="Times New Roman" w:cs="Times New Roman"/>
                <w:color w:val="auto"/>
              </w:rPr>
              <w:t>español</w:t>
            </w:r>
            <w:proofErr w:type="spellEnd"/>
            <w:r w:rsidRPr="003279FB">
              <w:rPr>
                <w:rFonts w:ascii="Times New Roman" w:hAnsi="Times New Roman" w:cs="Times New Roman"/>
                <w:color w:val="auto"/>
              </w:rPr>
              <w:t xml:space="preserve">, </w:t>
            </w:r>
            <w:proofErr w:type="spellStart"/>
            <w:r w:rsidRPr="003279FB">
              <w:rPr>
                <w:rFonts w:ascii="Times New Roman" w:hAnsi="Times New Roman" w:cs="Times New Roman"/>
                <w:color w:val="auto"/>
              </w:rPr>
              <w:t>tiene</w:t>
            </w:r>
            <w:proofErr w:type="spellEnd"/>
            <w:r w:rsidRPr="003279FB">
              <w:rPr>
                <w:rFonts w:ascii="Times New Roman" w:hAnsi="Times New Roman" w:cs="Times New Roman"/>
                <w:color w:val="auto"/>
              </w:rPr>
              <w:t xml:space="preserve"> a </w:t>
            </w:r>
            <w:proofErr w:type="spellStart"/>
            <w:r w:rsidRPr="003279FB">
              <w:rPr>
                <w:rFonts w:ascii="Times New Roman" w:hAnsi="Times New Roman" w:cs="Times New Roman"/>
                <w:color w:val="auto"/>
              </w:rPr>
              <w:t>su</w:t>
            </w:r>
            <w:proofErr w:type="spellEnd"/>
            <w:r w:rsidRPr="003279FB">
              <w:rPr>
                <w:rFonts w:ascii="Times New Roman" w:hAnsi="Times New Roman" w:cs="Times New Roman"/>
                <w:color w:val="auto"/>
              </w:rPr>
              <w:t xml:space="preserve"> </w:t>
            </w:r>
            <w:proofErr w:type="spellStart"/>
            <w:r w:rsidRPr="003279FB">
              <w:rPr>
                <w:rFonts w:ascii="Times New Roman" w:hAnsi="Times New Roman" w:cs="Times New Roman"/>
                <w:color w:val="auto"/>
              </w:rPr>
              <w:t>disposición</w:t>
            </w:r>
            <w:proofErr w:type="spellEnd"/>
            <w:r w:rsidRPr="003279FB">
              <w:rPr>
                <w:rFonts w:ascii="Times New Roman" w:hAnsi="Times New Roman" w:cs="Times New Roman"/>
                <w:color w:val="auto"/>
              </w:rPr>
              <w:t xml:space="preserve"> </w:t>
            </w:r>
            <w:proofErr w:type="spellStart"/>
            <w:r w:rsidRPr="003279FB">
              <w:rPr>
                <w:rFonts w:ascii="Times New Roman" w:hAnsi="Times New Roman" w:cs="Times New Roman"/>
                <w:color w:val="auto"/>
              </w:rPr>
              <w:t>servicios</w:t>
            </w:r>
            <w:proofErr w:type="spellEnd"/>
            <w:r w:rsidRPr="003279FB">
              <w:rPr>
                <w:rFonts w:ascii="Times New Roman" w:hAnsi="Times New Roman" w:cs="Times New Roman"/>
                <w:color w:val="auto"/>
              </w:rPr>
              <w:t xml:space="preserve"> </w:t>
            </w:r>
            <w:proofErr w:type="spellStart"/>
            <w:r w:rsidRPr="003279FB">
              <w:rPr>
                <w:rFonts w:ascii="Times New Roman" w:hAnsi="Times New Roman" w:cs="Times New Roman"/>
                <w:color w:val="auto"/>
              </w:rPr>
              <w:t>gratuitos</w:t>
            </w:r>
            <w:proofErr w:type="spellEnd"/>
            <w:r w:rsidRPr="003279FB">
              <w:rPr>
                <w:rFonts w:ascii="Times New Roman" w:hAnsi="Times New Roman" w:cs="Times New Roman"/>
                <w:color w:val="auto"/>
              </w:rPr>
              <w:t xml:space="preserve"> de </w:t>
            </w:r>
            <w:proofErr w:type="spellStart"/>
            <w:r w:rsidRPr="003279FB">
              <w:rPr>
                <w:rFonts w:ascii="Times New Roman" w:hAnsi="Times New Roman" w:cs="Times New Roman"/>
                <w:color w:val="auto"/>
              </w:rPr>
              <w:t>asistencia</w:t>
            </w:r>
            <w:proofErr w:type="spellEnd"/>
            <w:r w:rsidRPr="003279FB">
              <w:rPr>
                <w:rFonts w:ascii="Times New Roman" w:hAnsi="Times New Roman" w:cs="Times New Roman"/>
                <w:color w:val="auto"/>
              </w:rPr>
              <w:t xml:space="preserve"> </w:t>
            </w:r>
            <w:proofErr w:type="spellStart"/>
            <w:r w:rsidRPr="003279FB">
              <w:rPr>
                <w:rFonts w:ascii="Times New Roman" w:hAnsi="Times New Roman" w:cs="Times New Roman"/>
                <w:color w:val="auto"/>
              </w:rPr>
              <w:t>lingüística</w:t>
            </w:r>
            <w:proofErr w:type="spellEnd"/>
            <w:r w:rsidRPr="003279FB">
              <w:rPr>
                <w:rFonts w:ascii="Times New Roman" w:hAnsi="Times New Roman" w:cs="Times New Roman"/>
                <w:color w:val="auto"/>
              </w:rPr>
              <w:t xml:space="preserve">. </w:t>
            </w:r>
            <w:proofErr w:type="spellStart"/>
            <w:r w:rsidRPr="003279FB">
              <w:rPr>
                <w:rFonts w:ascii="Times New Roman" w:hAnsi="Times New Roman" w:cs="Times New Roman"/>
                <w:color w:val="auto"/>
              </w:rPr>
              <w:t>Llame</w:t>
            </w:r>
            <w:proofErr w:type="spellEnd"/>
            <w:r w:rsidRPr="003279FB">
              <w:rPr>
                <w:rFonts w:ascii="Times New Roman" w:hAnsi="Times New Roman" w:cs="Times New Roman"/>
                <w:color w:val="auto"/>
              </w:rPr>
              <w:t xml:space="preserve"> al 1-</w:t>
            </w:r>
            <w:r w:rsidRPr="003279FB">
              <w:rPr>
                <w:rFonts w:ascii="Times New Roman" w:hAnsi="Times New Roman" w:cs="Times New Roman"/>
                <w:color w:val="auto"/>
                <w:highlight w:val="yellow"/>
              </w:rPr>
              <w:t>xxx-xxx-xxxx</w:t>
            </w:r>
            <w:r w:rsidRPr="003279FB">
              <w:rPr>
                <w:rFonts w:ascii="Times New Roman" w:hAnsi="Times New Roman" w:cs="Times New Roman"/>
                <w:color w:val="auto"/>
              </w:rPr>
              <w:t xml:space="preserve"> (TTY: 1-</w:t>
            </w:r>
            <w:r w:rsidRPr="003279FB">
              <w:rPr>
                <w:rFonts w:ascii="Times New Roman" w:hAnsi="Times New Roman" w:cs="Times New Roman"/>
                <w:color w:val="auto"/>
                <w:highlight w:val="yellow"/>
              </w:rPr>
              <w:t>xxx-xxx-xxxx</w:t>
            </w:r>
            <w:r w:rsidRPr="003279FB">
              <w:rPr>
                <w:rFonts w:ascii="Times New Roman" w:hAnsi="Times New Roman" w:cs="Times New Roman"/>
                <w:color w:val="auto"/>
              </w:rPr>
              <w:t>).</w:t>
            </w:r>
          </w:p>
        </w:tc>
      </w:tr>
      <w:tr w:rsidR="00E401CC" w:rsidRPr="003279FB" w14:paraId="358E87E2" w14:textId="77777777" w:rsidTr="00DD5B26">
        <w:trPr>
          <w:jc w:val="center"/>
        </w:trPr>
        <w:tc>
          <w:tcPr>
            <w:tcW w:w="10715" w:type="dxa"/>
            <w:shd w:val="clear" w:color="auto" w:fill="FFFFFF"/>
          </w:tcPr>
          <w:p w14:paraId="7F8B66FD" w14:textId="77777777" w:rsidR="00E401CC" w:rsidRPr="003279FB" w:rsidRDefault="00E401CC" w:rsidP="00DD5B26">
            <w:pPr>
              <w:spacing w:before="60"/>
              <w:rPr>
                <w:b/>
                <w:bCs/>
              </w:rPr>
            </w:pPr>
            <w:r w:rsidRPr="003279FB">
              <w:rPr>
                <w:b/>
                <w:bCs/>
              </w:rPr>
              <w:t>Vietnamese</w:t>
            </w:r>
          </w:p>
          <w:p w14:paraId="21FB0228" w14:textId="77777777" w:rsidR="00E401CC" w:rsidRPr="003279FB" w:rsidRDefault="00E401CC" w:rsidP="00DD5B26">
            <w:pPr>
              <w:spacing w:before="60"/>
              <w:rPr>
                <w:b/>
                <w:bCs/>
              </w:rPr>
            </w:pPr>
            <w:r w:rsidRPr="003279FB">
              <w:t xml:space="preserve">CHÚ Ý: </w:t>
            </w:r>
            <w:proofErr w:type="spellStart"/>
            <w:r w:rsidRPr="003279FB">
              <w:t>Nếu</w:t>
            </w:r>
            <w:proofErr w:type="spellEnd"/>
            <w:r w:rsidRPr="003279FB">
              <w:t xml:space="preserve"> </w:t>
            </w:r>
            <w:proofErr w:type="spellStart"/>
            <w:r w:rsidRPr="003279FB">
              <w:t>bạn</w:t>
            </w:r>
            <w:proofErr w:type="spellEnd"/>
            <w:r w:rsidRPr="003279FB">
              <w:t xml:space="preserve"> </w:t>
            </w:r>
            <w:proofErr w:type="spellStart"/>
            <w:r w:rsidRPr="003279FB">
              <w:t>nói</w:t>
            </w:r>
            <w:proofErr w:type="spellEnd"/>
            <w:r w:rsidRPr="003279FB">
              <w:t xml:space="preserve"> </w:t>
            </w:r>
            <w:proofErr w:type="spellStart"/>
            <w:r w:rsidRPr="003279FB">
              <w:t>Tiếng</w:t>
            </w:r>
            <w:proofErr w:type="spellEnd"/>
            <w:r w:rsidRPr="003279FB">
              <w:t xml:space="preserve"> </w:t>
            </w:r>
            <w:proofErr w:type="spellStart"/>
            <w:r w:rsidRPr="003279FB">
              <w:t>Việt</w:t>
            </w:r>
            <w:proofErr w:type="spellEnd"/>
            <w:r w:rsidRPr="003279FB">
              <w:t xml:space="preserve">, </w:t>
            </w:r>
            <w:proofErr w:type="spellStart"/>
            <w:r w:rsidRPr="003279FB">
              <w:t>có</w:t>
            </w:r>
            <w:proofErr w:type="spellEnd"/>
            <w:r w:rsidRPr="003279FB">
              <w:t xml:space="preserve"> </w:t>
            </w:r>
            <w:proofErr w:type="spellStart"/>
            <w:r w:rsidRPr="003279FB">
              <w:t>các</w:t>
            </w:r>
            <w:proofErr w:type="spellEnd"/>
            <w:r w:rsidRPr="003279FB">
              <w:t xml:space="preserve"> </w:t>
            </w:r>
            <w:proofErr w:type="spellStart"/>
            <w:r w:rsidRPr="003279FB">
              <w:t>dịch</w:t>
            </w:r>
            <w:proofErr w:type="spellEnd"/>
            <w:r w:rsidRPr="003279FB">
              <w:t xml:space="preserve"> </w:t>
            </w:r>
            <w:proofErr w:type="spellStart"/>
            <w:r w:rsidRPr="003279FB">
              <w:t>vụ</w:t>
            </w:r>
            <w:proofErr w:type="spellEnd"/>
            <w:r w:rsidRPr="003279FB">
              <w:t xml:space="preserve"> </w:t>
            </w:r>
            <w:proofErr w:type="spellStart"/>
            <w:r w:rsidRPr="003279FB">
              <w:t>hỗ</w:t>
            </w:r>
            <w:proofErr w:type="spellEnd"/>
            <w:r w:rsidRPr="003279FB">
              <w:t xml:space="preserve"> </w:t>
            </w:r>
            <w:proofErr w:type="spellStart"/>
            <w:r w:rsidRPr="003279FB">
              <w:t>trợ</w:t>
            </w:r>
            <w:proofErr w:type="spellEnd"/>
            <w:r w:rsidRPr="003279FB">
              <w:t xml:space="preserve"> </w:t>
            </w:r>
            <w:proofErr w:type="spellStart"/>
            <w:r w:rsidRPr="003279FB">
              <w:t>ngôn</w:t>
            </w:r>
            <w:proofErr w:type="spellEnd"/>
            <w:r w:rsidRPr="003279FB">
              <w:t xml:space="preserve"> </w:t>
            </w:r>
            <w:proofErr w:type="spellStart"/>
            <w:r w:rsidRPr="003279FB">
              <w:t>ngữ</w:t>
            </w:r>
            <w:proofErr w:type="spellEnd"/>
            <w:r w:rsidRPr="003279FB">
              <w:t xml:space="preserve"> </w:t>
            </w:r>
            <w:proofErr w:type="spellStart"/>
            <w:r w:rsidRPr="003279FB">
              <w:t>miễn</w:t>
            </w:r>
            <w:proofErr w:type="spellEnd"/>
            <w:r w:rsidRPr="003279FB">
              <w:t xml:space="preserve"> </w:t>
            </w:r>
            <w:proofErr w:type="spellStart"/>
            <w:r w:rsidRPr="003279FB">
              <w:t>phí</w:t>
            </w:r>
            <w:proofErr w:type="spellEnd"/>
            <w:r w:rsidRPr="003279FB">
              <w:t xml:space="preserve"> </w:t>
            </w:r>
            <w:proofErr w:type="spellStart"/>
            <w:r w:rsidRPr="003279FB">
              <w:t>dành</w:t>
            </w:r>
            <w:proofErr w:type="spellEnd"/>
            <w:r w:rsidRPr="003279FB">
              <w:t xml:space="preserve"> </w:t>
            </w:r>
            <w:proofErr w:type="spellStart"/>
            <w:r w:rsidRPr="003279FB">
              <w:t>cho</w:t>
            </w:r>
            <w:proofErr w:type="spellEnd"/>
            <w:r w:rsidRPr="003279FB">
              <w:t xml:space="preserve"> </w:t>
            </w:r>
            <w:proofErr w:type="spellStart"/>
            <w:r w:rsidRPr="003279FB">
              <w:t>bạn</w:t>
            </w:r>
            <w:proofErr w:type="spellEnd"/>
            <w:r w:rsidRPr="003279FB">
              <w:t xml:space="preserve">. </w:t>
            </w:r>
            <w:proofErr w:type="spellStart"/>
            <w:r w:rsidRPr="003279FB">
              <w:t>Gọi</w:t>
            </w:r>
            <w:proofErr w:type="spellEnd"/>
            <w:r w:rsidRPr="003279FB">
              <w:t xml:space="preserve"> </w:t>
            </w:r>
            <w:proofErr w:type="spellStart"/>
            <w:r w:rsidRPr="003279FB">
              <w:t>số</w:t>
            </w:r>
            <w:proofErr w:type="spellEnd"/>
            <w:r w:rsidRPr="003279FB">
              <w:t xml:space="preserve"> </w:t>
            </w:r>
            <w:r w:rsidRPr="00CB5F08">
              <w:rPr>
                <w:highlight w:val="yellow"/>
              </w:rPr>
              <w:t>1-xxxxxx-xxxx</w:t>
            </w:r>
            <w:r w:rsidRPr="003279FB">
              <w:t xml:space="preserve"> (TTY: </w:t>
            </w:r>
            <w:r w:rsidRPr="00CB5F08">
              <w:rPr>
                <w:highlight w:val="yellow"/>
              </w:rPr>
              <w:t>1-xxx-xxx-xxxx</w:t>
            </w:r>
            <w:r w:rsidRPr="003279FB">
              <w:t>).</w:t>
            </w:r>
          </w:p>
        </w:tc>
      </w:tr>
      <w:tr w:rsidR="00E401CC" w:rsidRPr="003279FB" w14:paraId="0EE17312" w14:textId="77777777" w:rsidTr="00DD5B26">
        <w:trPr>
          <w:jc w:val="center"/>
        </w:trPr>
        <w:tc>
          <w:tcPr>
            <w:tcW w:w="10715" w:type="dxa"/>
            <w:shd w:val="clear" w:color="auto" w:fill="FFFFFF"/>
          </w:tcPr>
          <w:p w14:paraId="37FFAA4A" w14:textId="77777777" w:rsidR="00E401CC" w:rsidRPr="003279FB" w:rsidRDefault="00E401CC" w:rsidP="00DD5B26">
            <w:pPr>
              <w:spacing w:before="60"/>
              <w:rPr>
                <w:b/>
                <w:bCs/>
              </w:rPr>
            </w:pPr>
            <w:r w:rsidRPr="003279FB">
              <w:rPr>
                <w:b/>
                <w:bCs/>
              </w:rPr>
              <w:t>Mandarin Chinese</w:t>
            </w:r>
          </w:p>
          <w:p w14:paraId="6634B3C5" w14:textId="77777777" w:rsidR="00E401CC" w:rsidRPr="003279FB" w:rsidRDefault="00E401CC" w:rsidP="00DD5B26">
            <w:pPr>
              <w:spacing w:after="60"/>
            </w:pPr>
            <w:proofErr w:type="spellStart"/>
            <w:r w:rsidRPr="003279FB">
              <w:rPr>
                <w:rFonts w:ascii="MS Mincho" w:eastAsia="MS Mincho" w:hAnsi="MS Mincho" w:cs="MS Mincho" w:hint="eastAsia"/>
              </w:rPr>
              <w:t>注意：如果</w:t>
            </w:r>
            <w:r w:rsidRPr="003279FB">
              <w:rPr>
                <w:rFonts w:ascii="MS Gothic" w:eastAsia="MS Gothic" w:hAnsi="MS Gothic" w:cs="MS Gothic" w:hint="eastAsia"/>
              </w:rPr>
              <w:t>您使用繁體中文，您可以免費獲得語言援助服務。請致電</w:t>
            </w:r>
            <w:proofErr w:type="spellEnd"/>
            <w:r w:rsidRPr="003279FB">
              <w:rPr>
                <w:rFonts w:eastAsia="PMingLiU"/>
              </w:rPr>
              <w:t xml:space="preserve"> 1-</w:t>
            </w:r>
            <w:r w:rsidRPr="003279FB">
              <w:rPr>
                <w:rFonts w:eastAsia="PMingLiU"/>
                <w:highlight w:val="yellow"/>
              </w:rPr>
              <w:t>xxx-xxx-xxxx</w:t>
            </w:r>
            <w:r>
              <w:rPr>
                <w:rFonts w:eastAsia="PMingLiU"/>
              </w:rPr>
              <w:t xml:space="preserve"> (</w:t>
            </w:r>
            <w:r w:rsidRPr="003279FB">
              <w:rPr>
                <w:rFonts w:eastAsia="PMingLiU"/>
              </w:rPr>
              <w:t>TTY</w:t>
            </w:r>
            <w:r w:rsidRPr="003279FB">
              <w:rPr>
                <w:rFonts w:ascii="MS Mincho" w:eastAsia="MS Mincho" w:hAnsi="MS Mincho" w:cs="MS Mincho" w:hint="eastAsia"/>
              </w:rPr>
              <w:t>：</w:t>
            </w:r>
            <w:r w:rsidRPr="003279FB">
              <w:rPr>
                <w:rFonts w:eastAsia="PMingLiU"/>
              </w:rPr>
              <w:t>1-</w:t>
            </w:r>
            <w:r w:rsidRPr="003279FB">
              <w:rPr>
                <w:rFonts w:eastAsia="PMingLiU"/>
                <w:highlight w:val="yellow"/>
              </w:rPr>
              <w:t>xxx-xxx-xxxx</w:t>
            </w:r>
            <w:r w:rsidRPr="003279FB">
              <w:rPr>
                <w:rFonts w:ascii="MS Mincho" w:eastAsia="MS Mincho" w:hAnsi="MS Mincho" w:cs="MS Mincho" w:hint="eastAsia"/>
              </w:rPr>
              <w:t>）。</w:t>
            </w:r>
          </w:p>
        </w:tc>
      </w:tr>
      <w:tr w:rsidR="00E401CC" w:rsidRPr="003279FB" w14:paraId="2DAE6E0D" w14:textId="77777777" w:rsidTr="00DD5B26">
        <w:trPr>
          <w:jc w:val="center"/>
        </w:trPr>
        <w:tc>
          <w:tcPr>
            <w:tcW w:w="10715" w:type="dxa"/>
            <w:shd w:val="clear" w:color="auto" w:fill="FFFFFF"/>
          </w:tcPr>
          <w:p w14:paraId="7A083F98" w14:textId="77777777" w:rsidR="00E401CC" w:rsidRPr="003279FB" w:rsidRDefault="00E401CC" w:rsidP="00DD5B26">
            <w:pPr>
              <w:pStyle w:val="Default0"/>
              <w:autoSpaceDE/>
              <w:autoSpaceDN/>
              <w:adjustRightInd/>
              <w:spacing w:before="60"/>
              <w:rPr>
                <w:rFonts w:ascii="Times New Roman" w:hAnsi="Times New Roman" w:cs="Times New Roman"/>
                <w:b/>
                <w:bCs/>
                <w:color w:val="auto"/>
              </w:rPr>
            </w:pPr>
            <w:r w:rsidRPr="003279FB">
              <w:rPr>
                <w:rFonts w:ascii="Times New Roman" w:hAnsi="Times New Roman" w:cs="Times New Roman"/>
                <w:b/>
                <w:bCs/>
                <w:color w:val="auto"/>
              </w:rPr>
              <w:t>Portuguese</w:t>
            </w:r>
          </w:p>
          <w:p w14:paraId="297CA40E" w14:textId="77777777" w:rsidR="00E401CC" w:rsidRPr="003279FB" w:rsidRDefault="00E401CC" w:rsidP="00DD5B26">
            <w:pPr>
              <w:pStyle w:val="Default0"/>
              <w:spacing w:after="60"/>
              <w:rPr>
                <w:rFonts w:ascii="Times New Roman" w:hAnsi="Times New Roman" w:cs="Times New Roman"/>
                <w:color w:val="auto"/>
              </w:rPr>
            </w:pPr>
            <w:r w:rsidRPr="003279FB">
              <w:rPr>
                <w:rFonts w:ascii="Times New Roman" w:hAnsi="Times New Roman" w:cs="Times New Roman"/>
                <w:color w:val="auto"/>
              </w:rPr>
              <w:t xml:space="preserve">ATENÇÃO: Se </w:t>
            </w:r>
            <w:proofErr w:type="spellStart"/>
            <w:r w:rsidRPr="003279FB">
              <w:rPr>
                <w:rFonts w:ascii="Times New Roman" w:hAnsi="Times New Roman" w:cs="Times New Roman"/>
                <w:color w:val="auto"/>
              </w:rPr>
              <w:t>fala</w:t>
            </w:r>
            <w:proofErr w:type="spellEnd"/>
            <w:r w:rsidRPr="003279FB">
              <w:rPr>
                <w:rFonts w:ascii="Times New Roman" w:hAnsi="Times New Roman" w:cs="Times New Roman"/>
                <w:color w:val="auto"/>
              </w:rPr>
              <w:t xml:space="preserve"> </w:t>
            </w:r>
            <w:proofErr w:type="spellStart"/>
            <w:r w:rsidRPr="003279FB">
              <w:rPr>
                <w:rFonts w:ascii="Times New Roman" w:hAnsi="Times New Roman" w:cs="Times New Roman"/>
                <w:color w:val="auto"/>
              </w:rPr>
              <w:t>português</w:t>
            </w:r>
            <w:proofErr w:type="spellEnd"/>
            <w:r w:rsidRPr="003279FB">
              <w:rPr>
                <w:rFonts w:ascii="Times New Roman" w:hAnsi="Times New Roman" w:cs="Times New Roman"/>
                <w:color w:val="auto"/>
              </w:rPr>
              <w:t xml:space="preserve">, </w:t>
            </w:r>
            <w:proofErr w:type="spellStart"/>
            <w:r w:rsidRPr="003279FB">
              <w:rPr>
                <w:rFonts w:ascii="Times New Roman" w:hAnsi="Times New Roman" w:cs="Times New Roman"/>
                <w:color w:val="auto"/>
              </w:rPr>
              <w:t>encontram</w:t>
            </w:r>
            <w:proofErr w:type="spellEnd"/>
            <w:r w:rsidRPr="003279FB">
              <w:rPr>
                <w:rFonts w:ascii="Times New Roman" w:hAnsi="Times New Roman" w:cs="Times New Roman"/>
                <w:color w:val="auto"/>
              </w:rPr>
              <w:t xml:space="preserve">-se </w:t>
            </w:r>
            <w:proofErr w:type="spellStart"/>
            <w:r w:rsidRPr="003279FB">
              <w:rPr>
                <w:rFonts w:ascii="Times New Roman" w:hAnsi="Times New Roman" w:cs="Times New Roman"/>
                <w:color w:val="auto"/>
              </w:rPr>
              <w:t>disponíveis</w:t>
            </w:r>
            <w:proofErr w:type="spellEnd"/>
            <w:r w:rsidRPr="003279FB">
              <w:rPr>
                <w:rFonts w:ascii="Times New Roman" w:hAnsi="Times New Roman" w:cs="Times New Roman"/>
                <w:color w:val="auto"/>
              </w:rPr>
              <w:t xml:space="preserve"> </w:t>
            </w:r>
            <w:proofErr w:type="spellStart"/>
            <w:r w:rsidRPr="003279FB">
              <w:rPr>
                <w:rFonts w:ascii="Times New Roman" w:hAnsi="Times New Roman" w:cs="Times New Roman"/>
                <w:color w:val="auto"/>
              </w:rPr>
              <w:t>serviços</w:t>
            </w:r>
            <w:proofErr w:type="spellEnd"/>
            <w:r w:rsidRPr="003279FB">
              <w:rPr>
                <w:rFonts w:ascii="Times New Roman" w:hAnsi="Times New Roman" w:cs="Times New Roman"/>
                <w:color w:val="auto"/>
              </w:rPr>
              <w:t xml:space="preserve"> </w:t>
            </w:r>
            <w:proofErr w:type="spellStart"/>
            <w:r w:rsidRPr="003279FB">
              <w:rPr>
                <w:rFonts w:ascii="Times New Roman" w:hAnsi="Times New Roman" w:cs="Times New Roman"/>
                <w:color w:val="auto"/>
              </w:rPr>
              <w:t>linguísticos</w:t>
            </w:r>
            <w:proofErr w:type="spellEnd"/>
            <w:r w:rsidRPr="003279FB">
              <w:rPr>
                <w:rFonts w:ascii="Times New Roman" w:hAnsi="Times New Roman" w:cs="Times New Roman"/>
                <w:color w:val="auto"/>
              </w:rPr>
              <w:t xml:space="preserve">, </w:t>
            </w:r>
            <w:proofErr w:type="spellStart"/>
            <w:r w:rsidRPr="003279FB">
              <w:rPr>
                <w:rFonts w:ascii="Times New Roman" w:hAnsi="Times New Roman" w:cs="Times New Roman"/>
                <w:color w:val="auto"/>
              </w:rPr>
              <w:t>grátis</w:t>
            </w:r>
            <w:proofErr w:type="spellEnd"/>
            <w:r w:rsidRPr="003279FB">
              <w:rPr>
                <w:rFonts w:ascii="Times New Roman" w:hAnsi="Times New Roman" w:cs="Times New Roman"/>
                <w:color w:val="auto"/>
              </w:rPr>
              <w:t>. Ligue para 1-</w:t>
            </w:r>
            <w:r w:rsidRPr="003279FB">
              <w:rPr>
                <w:rFonts w:ascii="Times New Roman" w:hAnsi="Times New Roman" w:cs="Times New Roman"/>
                <w:color w:val="auto"/>
                <w:highlight w:val="yellow"/>
              </w:rPr>
              <w:t>xxx-xxx-xxxx</w:t>
            </w:r>
            <w:r w:rsidRPr="003279FB">
              <w:rPr>
                <w:rFonts w:ascii="Times New Roman" w:hAnsi="Times New Roman" w:cs="Times New Roman"/>
                <w:color w:val="auto"/>
              </w:rPr>
              <w:t xml:space="preserve"> (TTY: 1-</w:t>
            </w:r>
            <w:r w:rsidRPr="003279FB">
              <w:rPr>
                <w:rFonts w:ascii="Times New Roman" w:hAnsi="Times New Roman" w:cs="Times New Roman"/>
                <w:color w:val="auto"/>
                <w:highlight w:val="yellow"/>
              </w:rPr>
              <w:t>xxx-xxx-xxxx</w:t>
            </w:r>
            <w:r w:rsidRPr="003279FB">
              <w:rPr>
                <w:rFonts w:ascii="Times New Roman" w:hAnsi="Times New Roman" w:cs="Times New Roman"/>
                <w:color w:val="auto"/>
              </w:rPr>
              <w:t>).</w:t>
            </w:r>
          </w:p>
        </w:tc>
      </w:tr>
      <w:tr w:rsidR="00E401CC" w:rsidRPr="003279FB" w14:paraId="1E5E02EA" w14:textId="77777777" w:rsidTr="00DD5B26">
        <w:trPr>
          <w:jc w:val="center"/>
        </w:trPr>
        <w:tc>
          <w:tcPr>
            <w:tcW w:w="10715" w:type="dxa"/>
            <w:shd w:val="clear" w:color="auto" w:fill="FFFFFF"/>
          </w:tcPr>
          <w:p w14:paraId="17C0AEB5" w14:textId="77777777" w:rsidR="00E401CC" w:rsidRPr="003279FB" w:rsidRDefault="00E401CC" w:rsidP="00DD5B26">
            <w:pPr>
              <w:pStyle w:val="Default0"/>
              <w:autoSpaceDE/>
              <w:autoSpaceDN/>
              <w:adjustRightInd/>
              <w:spacing w:before="60"/>
              <w:rPr>
                <w:rFonts w:ascii="Times New Roman" w:hAnsi="Times New Roman" w:cs="Times New Roman"/>
                <w:b/>
                <w:bCs/>
                <w:color w:val="auto"/>
              </w:rPr>
            </w:pPr>
            <w:r>
              <w:rPr>
                <w:rFonts w:ascii="Times New Roman" w:hAnsi="Times New Roman" w:cs="Times New Roman"/>
                <w:b/>
                <w:bCs/>
                <w:color w:val="auto"/>
              </w:rPr>
              <w:t>Russian</w:t>
            </w:r>
          </w:p>
          <w:p w14:paraId="55FB2241" w14:textId="77777777" w:rsidR="00E401CC" w:rsidRPr="003279FB" w:rsidRDefault="00E401CC" w:rsidP="00DD5B26">
            <w:pPr>
              <w:autoSpaceDE w:val="0"/>
              <w:autoSpaceDN w:val="0"/>
              <w:adjustRightInd w:val="0"/>
              <w:spacing w:after="60"/>
            </w:pPr>
            <w:r w:rsidRPr="003279FB">
              <w:t xml:space="preserve">ВНИМАНИЕ: </w:t>
            </w:r>
            <w:proofErr w:type="spellStart"/>
            <w:r w:rsidRPr="003279FB">
              <w:t>Если</w:t>
            </w:r>
            <w:proofErr w:type="spellEnd"/>
            <w:r w:rsidRPr="003279FB">
              <w:t xml:space="preserve"> </w:t>
            </w:r>
            <w:proofErr w:type="spellStart"/>
            <w:r w:rsidRPr="003279FB">
              <w:t>вы</w:t>
            </w:r>
            <w:proofErr w:type="spellEnd"/>
            <w:r w:rsidRPr="003279FB">
              <w:t xml:space="preserve"> </w:t>
            </w:r>
            <w:proofErr w:type="spellStart"/>
            <w:r w:rsidRPr="003279FB">
              <w:t>говорите</w:t>
            </w:r>
            <w:proofErr w:type="spellEnd"/>
            <w:r w:rsidRPr="003279FB">
              <w:t xml:space="preserve"> </w:t>
            </w:r>
            <w:proofErr w:type="spellStart"/>
            <w:r w:rsidRPr="003279FB">
              <w:t>на</w:t>
            </w:r>
            <w:proofErr w:type="spellEnd"/>
            <w:r w:rsidRPr="003279FB">
              <w:t xml:space="preserve"> </w:t>
            </w:r>
            <w:proofErr w:type="spellStart"/>
            <w:r w:rsidRPr="003279FB">
              <w:t>русском</w:t>
            </w:r>
            <w:proofErr w:type="spellEnd"/>
            <w:r w:rsidRPr="003279FB">
              <w:t xml:space="preserve"> </w:t>
            </w:r>
            <w:proofErr w:type="spellStart"/>
            <w:r w:rsidRPr="003279FB">
              <w:t>языке</w:t>
            </w:r>
            <w:proofErr w:type="spellEnd"/>
            <w:r w:rsidRPr="003279FB">
              <w:t xml:space="preserve">, </w:t>
            </w:r>
            <w:proofErr w:type="spellStart"/>
            <w:r w:rsidRPr="003279FB">
              <w:t>то</w:t>
            </w:r>
            <w:proofErr w:type="spellEnd"/>
            <w:r w:rsidRPr="003279FB">
              <w:t xml:space="preserve"> </w:t>
            </w:r>
            <w:proofErr w:type="spellStart"/>
            <w:r w:rsidRPr="003279FB">
              <w:t>вам</w:t>
            </w:r>
            <w:proofErr w:type="spellEnd"/>
            <w:r w:rsidRPr="003279FB">
              <w:t xml:space="preserve"> </w:t>
            </w:r>
            <w:proofErr w:type="spellStart"/>
            <w:r w:rsidRPr="003279FB">
              <w:t>доступны</w:t>
            </w:r>
            <w:proofErr w:type="spellEnd"/>
            <w:r w:rsidRPr="003279FB">
              <w:t xml:space="preserve"> </w:t>
            </w:r>
            <w:proofErr w:type="spellStart"/>
            <w:r w:rsidRPr="003279FB">
              <w:t>бесплатные</w:t>
            </w:r>
            <w:proofErr w:type="spellEnd"/>
            <w:r w:rsidRPr="003279FB">
              <w:t xml:space="preserve"> </w:t>
            </w:r>
            <w:proofErr w:type="spellStart"/>
            <w:r w:rsidRPr="003279FB">
              <w:t>услуги</w:t>
            </w:r>
            <w:proofErr w:type="spellEnd"/>
            <w:r w:rsidRPr="003279FB">
              <w:t xml:space="preserve"> </w:t>
            </w:r>
            <w:proofErr w:type="spellStart"/>
            <w:proofErr w:type="gramStart"/>
            <w:r w:rsidRPr="003279FB">
              <w:t>перевода.Звоните</w:t>
            </w:r>
            <w:proofErr w:type="spellEnd"/>
            <w:proofErr w:type="gramEnd"/>
            <w:r w:rsidRPr="003279FB">
              <w:t xml:space="preserve"> 1-</w:t>
            </w:r>
            <w:r w:rsidRPr="003279FB">
              <w:rPr>
                <w:highlight w:val="yellow"/>
              </w:rPr>
              <w:t>xxx-xxx-xxxx</w:t>
            </w:r>
            <w:r w:rsidRPr="003279FB">
              <w:t xml:space="preserve"> (</w:t>
            </w:r>
            <w:proofErr w:type="spellStart"/>
            <w:r w:rsidRPr="003279FB">
              <w:t>телетайп</w:t>
            </w:r>
            <w:proofErr w:type="spellEnd"/>
            <w:r w:rsidRPr="003279FB">
              <w:t>: 1-</w:t>
            </w:r>
            <w:r w:rsidRPr="003279FB">
              <w:rPr>
                <w:highlight w:val="yellow"/>
              </w:rPr>
              <w:t>xxx-xxx-xxxx</w:t>
            </w:r>
            <w:r w:rsidRPr="003279FB">
              <w:t>).</w:t>
            </w:r>
          </w:p>
        </w:tc>
      </w:tr>
      <w:tr w:rsidR="00E401CC" w:rsidRPr="003279FB" w14:paraId="45B6921C" w14:textId="77777777" w:rsidTr="00DD5B26">
        <w:trPr>
          <w:jc w:val="center"/>
        </w:trPr>
        <w:tc>
          <w:tcPr>
            <w:tcW w:w="10715" w:type="dxa"/>
            <w:shd w:val="clear" w:color="auto" w:fill="FFFFFF"/>
          </w:tcPr>
          <w:p w14:paraId="17A282AF" w14:textId="77777777" w:rsidR="00E401CC" w:rsidRPr="003279FB" w:rsidRDefault="00E401CC" w:rsidP="00DD5B26">
            <w:pPr>
              <w:spacing w:before="60"/>
              <w:rPr>
                <w:b/>
              </w:rPr>
            </w:pPr>
            <w:r w:rsidRPr="003279FB">
              <w:rPr>
                <w:b/>
              </w:rPr>
              <w:t>Haitian Creole</w:t>
            </w:r>
          </w:p>
          <w:p w14:paraId="507C257A" w14:textId="77777777" w:rsidR="00E401CC" w:rsidRPr="003279FB" w:rsidRDefault="00E401CC" w:rsidP="00DD5B26">
            <w:pPr>
              <w:spacing w:after="60"/>
            </w:pPr>
            <w:r w:rsidRPr="003279FB">
              <w:t xml:space="preserve">ATANSYON: Si w pale </w:t>
            </w:r>
            <w:proofErr w:type="spellStart"/>
            <w:r w:rsidRPr="003279FB">
              <w:t>Kreyòl</w:t>
            </w:r>
            <w:proofErr w:type="spellEnd"/>
            <w:r w:rsidRPr="003279FB">
              <w:t xml:space="preserve"> </w:t>
            </w:r>
            <w:proofErr w:type="spellStart"/>
            <w:r w:rsidRPr="003279FB">
              <w:t>Ayisyen</w:t>
            </w:r>
            <w:proofErr w:type="spellEnd"/>
            <w:r w:rsidRPr="003279FB">
              <w:t xml:space="preserve">, gen </w:t>
            </w:r>
            <w:proofErr w:type="spellStart"/>
            <w:r w:rsidRPr="003279FB">
              <w:t>sèvis</w:t>
            </w:r>
            <w:proofErr w:type="spellEnd"/>
            <w:r w:rsidRPr="003279FB">
              <w:t xml:space="preserve"> </w:t>
            </w:r>
            <w:proofErr w:type="spellStart"/>
            <w:r w:rsidRPr="003279FB">
              <w:t>èd</w:t>
            </w:r>
            <w:proofErr w:type="spellEnd"/>
            <w:r w:rsidRPr="003279FB">
              <w:t xml:space="preserve"> </w:t>
            </w:r>
            <w:proofErr w:type="spellStart"/>
            <w:r w:rsidRPr="003279FB">
              <w:t>pou</w:t>
            </w:r>
            <w:proofErr w:type="spellEnd"/>
            <w:r w:rsidRPr="003279FB">
              <w:t xml:space="preserve"> lang ki </w:t>
            </w:r>
            <w:proofErr w:type="spellStart"/>
            <w:r w:rsidRPr="003279FB">
              <w:t>disponib</w:t>
            </w:r>
            <w:proofErr w:type="spellEnd"/>
            <w:r w:rsidRPr="003279FB">
              <w:t xml:space="preserve"> gratis </w:t>
            </w:r>
            <w:proofErr w:type="spellStart"/>
            <w:r w:rsidRPr="003279FB">
              <w:t>pou</w:t>
            </w:r>
            <w:proofErr w:type="spellEnd"/>
            <w:r w:rsidRPr="003279FB">
              <w:t xml:space="preserve"> </w:t>
            </w:r>
            <w:proofErr w:type="spellStart"/>
            <w:r w:rsidRPr="003279FB">
              <w:t>ou</w:t>
            </w:r>
            <w:proofErr w:type="spellEnd"/>
            <w:r w:rsidRPr="003279FB">
              <w:t>. Rele 1-</w:t>
            </w:r>
            <w:r w:rsidRPr="003279FB">
              <w:rPr>
                <w:highlight w:val="yellow"/>
              </w:rPr>
              <w:t>xxx-xxx-xxxx</w:t>
            </w:r>
            <w:r w:rsidRPr="003279FB">
              <w:t xml:space="preserve"> (TTY: 1-</w:t>
            </w:r>
            <w:r w:rsidRPr="003279FB">
              <w:rPr>
                <w:highlight w:val="yellow"/>
              </w:rPr>
              <w:t>xxx-xxx-xxxx</w:t>
            </w:r>
            <w:r w:rsidRPr="003279FB">
              <w:t>).</w:t>
            </w:r>
          </w:p>
        </w:tc>
      </w:tr>
      <w:tr w:rsidR="00E401CC" w:rsidRPr="003279FB" w14:paraId="6D909298" w14:textId="77777777" w:rsidTr="00DD5B26">
        <w:trPr>
          <w:trHeight w:val="720"/>
          <w:jc w:val="center"/>
        </w:trPr>
        <w:tc>
          <w:tcPr>
            <w:tcW w:w="10715" w:type="dxa"/>
            <w:shd w:val="clear" w:color="auto" w:fill="FFFFFF"/>
          </w:tcPr>
          <w:p w14:paraId="08101F61" w14:textId="77777777" w:rsidR="00E401CC" w:rsidRPr="003279FB" w:rsidRDefault="00E401CC" w:rsidP="00DD5B26">
            <w:pPr>
              <w:spacing w:before="60"/>
            </w:pPr>
            <w:r w:rsidRPr="003279FB">
              <w:rPr>
                <w:highlight w:val="yellow"/>
              </w:rPr>
              <w:t>[Insert language, as needed]</w:t>
            </w:r>
          </w:p>
        </w:tc>
      </w:tr>
    </w:tbl>
    <w:p w14:paraId="5E54C090" w14:textId="77777777" w:rsidR="00E401CC" w:rsidRDefault="00E401CC" w:rsidP="00E401CC">
      <w:pPr>
        <w:spacing w:after="160" w:line="259" w:lineRule="auto"/>
        <w:rPr>
          <w:color w:val="000000"/>
        </w:rPr>
      </w:pPr>
    </w:p>
    <w:p w14:paraId="746C2B27" w14:textId="77777777" w:rsidR="00E401CC" w:rsidRDefault="00E401CC" w:rsidP="00E401CC">
      <w:pPr>
        <w:spacing w:after="160" w:line="259" w:lineRule="auto"/>
        <w:rPr>
          <w:color w:val="000000"/>
        </w:rPr>
      </w:pPr>
      <w:r>
        <w:rPr>
          <w:color w:val="000000"/>
        </w:rPr>
        <w:br w:type="page"/>
      </w:r>
    </w:p>
    <w:p w14:paraId="74C06503" w14:textId="77777777" w:rsidR="00E401CC" w:rsidRDefault="00E401CC" w:rsidP="00E401CC">
      <w:pPr>
        <w:spacing w:after="160" w:line="259" w:lineRule="auto"/>
        <w:jc w:val="center"/>
        <w:rPr>
          <w:color w:val="000000"/>
        </w:rPr>
      </w:pPr>
      <w:r>
        <w:rPr>
          <w:noProof/>
        </w:rPr>
        <w:lastRenderedPageBreak/>
        <w:drawing>
          <wp:inline distT="0" distB="0" distL="0" distR="0" wp14:anchorId="0705BA6F" wp14:editId="7DB4F167">
            <wp:extent cx="5931042" cy="8210550"/>
            <wp:effectExtent l="0" t="0" r="0" b="0"/>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11"/>
                    <a:stretch>
                      <a:fillRect/>
                    </a:stretch>
                  </pic:blipFill>
                  <pic:spPr>
                    <a:xfrm>
                      <a:off x="0" y="0"/>
                      <a:ext cx="5955763" cy="8244772"/>
                    </a:xfrm>
                    <a:prstGeom prst="rect">
                      <a:avLst/>
                    </a:prstGeom>
                  </pic:spPr>
                </pic:pic>
              </a:graphicData>
            </a:graphic>
          </wp:inline>
        </w:drawing>
      </w:r>
    </w:p>
    <w:p w14:paraId="13F00905" w14:textId="77777777" w:rsidR="00E401CC" w:rsidRPr="00313154" w:rsidRDefault="00E401CC" w:rsidP="00E401CC">
      <w:pPr>
        <w:rPr>
          <w:sz w:val="20"/>
        </w:rPr>
      </w:pPr>
      <w:r w:rsidRPr="00881706">
        <w:rPr>
          <w:sz w:val="20"/>
        </w:rPr>
        <w:t>Student Name: __________________________________________</w:t>
      </w:r>
    </w:p>
    <w:p w14:paraId="18EB91C8" w14:textId="45E5973B" w:rsidR="00AD7D2B" w:rsidRDefault="00E401CC" w:rsidP="00A53FE0">
      <w:pPr>
        <w:rPr>
          <w:sz w:val="20"/>
        </w:rPr>
        <w:sectPr w:rsidR="00AD7D2B" w:rsidSect="00E401CC">
          <w:headerReference w:type="first" r:id="rId12"/>
          <w:footerReference w:type="first" r:id="rId13"/>
          <w:pgSz w:w="12240" w:h="15840" w:code="1"/>
          <w:pgMar w:top="720" w:right="720" w:bottom="720" w:left="720" w:header="432" w:footer="432" w:gutter="0"/>
          <w:cols w:space="720"/>
          <w:noEndnote/>
          <w:docGrid w:linePitch="326"/>
        </w:sectPr>
      </w:pPr>
      <w:r w:rsidRPr="00881706">
        <w:rPr>
          <w:sz w:val="20"/>
        </w:rPr>
        <w:t>School: ________________________________________________</w:t>
      </w:r>
      <w:r w:rsidRPr="00881706">
        <w:rPr>
          <w:sz w:val="20"/>
        </w:rPr>
        <w:tab/>
        <w:t>Grade: __________</w:t>
      </w:r>
    </w:p>
    <w:p w14:paraId="34290CB9" w14:textId="77777777" w:rsidR="00C646CD" w:rsidRPr="00C646CD" w:rsidRDefault="00C646CD" w:rsidP="00C646CD">
      <w:pPr>
        <w:rPr>
          <w:rFonts w:ascii="Segoe UI Symbol" w:hAnsi="Segoe UI Symbol"/>
          <w:sz w:val="20"/>
        </w:rPr>
      </w:pPr>
      <w:r w:rsidRPr="00C646CD">
        <w:rPr>
          <w:rFonts w:ascii="Segoe UI Symbol" w:hAnsi="Segoe UI Symbol"/>
          <w:sz w:val="20"/>
        </w:rPr>
        <w:lastRenderedPageBreak/>
        <w:t>Dear Parent/Guardian:</w:t>
      </w:r>
    </w:p>
    <w:p w14:paraId="25D9D8CB" w14:textId="77777777" w:rsidR="00C646CD" w:rsidRPr="00C646CD" w:rsidRDefault="00C646CD" w:rsidP="00C646CD">
      <w:pPr>
        <w:rPr>
          <w:rFonts w:ascii="Segoe UI Symbol" w:hAnsi="Segoe UI Symbol"/>
          <w:sz w:val="20"/>
        </w:rPr>
      </w:pPr>
    </w:p>
    <w:p w14:paraId="78434CF1" w14:textId="7DACBBF6" w:rsidR="001424D1" w:rsidRDefault="00C646CD" w:rsidP="53BC5DF8">
      <w:pPr>
        <w:rPr>
          <w:rFonts w:ascii="Segoe UI Symbol" w:hAnsi="Segoe UI Symbol"/>
          <w:sz w:val="20"/>
        </w:rPr>
      </w:pPr>
      <w:r w:rsidRPr="53BC5DF8">
        <w:rPr>
          <w:rFonts w:ascii="Segoe UI Symbol" w:hAnsi="Segoe UI Symbol"/>
          <w:sz w:val="20"/>
        </w:rPr>
        <w:t xml:space="preserve">Children need healthy meals to learn. </w:t>
      </w:r>
      <w:r w:rsidR="003870C0">
        <w:rPr>
          <w:rFonts w:ascii="Segoe UI Symbol" w:hAnsi="Segoe UI Symbol"/>
          <w:sz w:val="20"/>
        </w:rPr>
        <w:t xml:space="preserve">Shawsheen Valley Vocational Technical H.S. </w:t>
      </w:r>
      <w:r w:rsidRPr="53BC5DF8">
        <w:rPr>
          <w:rFonts w:ascii="Segoe UI Symbol" w:hAnsi="Segoe UI Symbol"/>
          <w:sz w:val="20"/>
        </w:rPr>
        <w:t xml:space="preserve"> offers healthy meals every school day</w:t>
      </w:r>
      <w:r w:rsidR="000527FE">
        <w:rPr>
          <w:rFonts w:ascii="Segoe UI Symbol" w:hAnsi="Segoe UI Symbol"/>
          <w:sz w:val="20"/>
        </w:rPr>
        <w:t xml:space="preserve"> at no cost to all students</w:t>
      </w:r>
      <w:r w:rsidRPr="53BC5DF8">
        <w:rPr>
          <w:rFonts w:ascii="Segoe UI Symbol" w:hAnsi="Segoe UI Symbol"/>
          <w:sz w:val="20"/>
        </w:rPr>
        <w:t xml:space="preserve">. </w:t>
      </w:r>
      <w:r w:rsidR="2F01E09A" w:rsidRPr="34C4B026">
        <w:rPr>
          <w:rFonts w:ascii="Segoe UI Symbol" w:hAnsi="Segoe UI Symbol"/>
          <w:sz w:val="20"/>
        </w:rPr>
        <w:t>We receive funding for this</w:t>
      </w:r>
      <w:r w:rsidR="3DCC76C2" w:rsidRPr="34C4B026">
        <w:rPr>
          <w:rFonts w:ascii="Segoe UI Symbol" w:hAnsi="Segoe UI Symbol"/>
          <w:sz w:val="20"/>
        </w:rPr>
        <w:t xml:space="preserve"> </w:t>
      </w:r>
      <w:r w:rsidR="7CF5B7F8" w:rsidRPr="34C4B026">
        <w:rPr>
          <w:rFonts w:ascii="Segoe UI Symbol" w:hAnsi="Segoe UI Symbol"/>
          <w:sz w:val="20"/>
        </w:rPr>
        <w:t>through</w:t>
      </w:r>
      <w:r w:rsidR="58AAB7DD" w:rsidRPr="34C4B026">
        <w:rPr>
          <w:rFonts w:ascii="Segoe UI Symbol" w:hAnsi="Segoe UI Symbol"/>
          <w:sz w:val="20"/>
        </w:rPr>
        <w:t xml:space="preserve"> the United States Department of Agriculture (USDA)</w:t>
      </w:r>
      <w:r w:rsidR="3236A11C" w:rsidRPr="34C4B026">
        <w:rPr>
          <w:rFonts w:ascii="Segoe UI Symbol" w:hAnsi="Segoe UI Symbol"/>
          <w:sz w:val="20"/>
        </w:rPr>
        <w:t xml:space="preserve"> and t</w:t>
      </w:r>
      <w:r w:rsidRPr="34C4B026">
        <w:rPr>
          <w:rFonts w:ascii="Segoe UI Symbol" w:hAnsi="Segoe UI Symbol"/>
          <w:sz w:val="20"/>
        </w:rPr>
        <w:t>he</w:t>
      </w:r>
      <w:r w:rsidRPr="53BC5DF8">
        <w:rPr>
          <w:rFonts w:ascii="Segoe UI Symbol" w:hAnsi="Segoe UI Symbol"/>
          <w:sz w:val="20"/>
        </w:rPr>
        <w:t xml:space="preserve"> Commonwealth of Massachusetts</w:t>
      </w:r>
      <w:r w:rsidR="5E41C205" w:rsidRPr="34C4B026">
        <w:rPr>
          <w:rFonts w:ascii="Segoe UI Symbol" w:hAnsi="Segoe UI Symbol"/>
          <w:sz w:val="20"/>
        </w:rPr>
        <w:t>.</w:t>
      </w:r>
      <w:r w:rsidRPr="34C4B026">
        <w:rPr>
          <w:rFonts w:ascii="Segoe UI Symbol" w:hAnsi="Segoe UI Symbol"/>
          <w:sz w:val="20"/>
        </w:rPr>
        <w:t xml:space="preserve"> </w:t>
      </w:r>
      <w:r w:rsidR="1A2F664D" w:rsidRPr="34C4B026">
        <w:rPr>
          <w:rFonts w:ascii="Segoe UI Symbol" w:hAnsi="Segoe UI Symbol"/>
          <w:sz w:val="20"/>
        </w:rPr>
        <w:t>L</w:t>
      </w:r>
      <w:r w:rsidR="004444E8" w:rsidRPr="34C4B026">
        <w:rPr>
          <w:rFonts w:ascii="Segoe UI Symbol" w:hAnsi="Segoe UI Symbol"/>
          <w:sz w:val="20"/>
        </w:rPr>
        <w:t>unch</w:t>
      </w:r>
      <w:r w:rsidR="004444E8">
        <w:rPr>
          <w:rFonts w:ascii="Segoe UI Symbol" w:hAnsi="Segoe UI Symbol"/>
          <w:sz w:val="20"/>
        </w:rPr>
        <w:t xml:space="preserve"> and breakfast</w:t>
      </w:r>
      <w:r w:rsidR="00D1410F">
        <w:rPr>
          <w:rFonts w:ascii="Segoe UI Symbol" w:hAnsi="Segoe UI Symbol"/>
          <w:sz w:val="20"/>
        </w:rPr>
        <w:t xml:space="preserve"> at no cost </w:t>
      </w:r>
      <w:r w:rsidR="3CCEB2B4" w:rsidRPr="34C4B026">
        <w:rPr>
          <w:rFonts w:ascii="Segoe UI Symbol" w:hAnsi="Segoe UI Symbol"/>
          <w:sz w:val="20"/>
        </w:rPr>
        <w:t xml:space="preserve">for </w:t>
      </w:r>
      <w:proofErr w:type="gramStart"/>
      <w:r w:rsidR="3CCEB2B4" w:rsidRPr="34C4B026">
        <w:rPr>
          <w:rFonts w:ascii="Segoe UI Symbol" w:hAnsi="Segoe UI Symbol"/>
          <w:sz w:val="20"/>
        </w:rPr>
        <w:t>all of</w:t>
      </w:r>
      <w:proofErr w:type="gramEnd"/>
      <w:r w:rsidR="3CCEB2B4" w:rsidRPr="34C4B026">
        <w:rPr>
          <w:rFonts w:ascii="Segoe UI Symbol" w:hAnsi="Segoe UI Symbol"/>
          <w:sz w:val="20"/>
        </w:rPr>
        <w:t xml:space="preserve"> our students </w:t>
      </w:r>
      <w:r w:rsidR="730E79EA" w:rsidRPr="34C4B026">
        <w:rPr>
          <w:rFonts w:ascii="Segoe UI Symbol" w:hAnsi="Segoe UI Symbol"/>
          <w:sz w:val="20"/>
        </w:rPr>
        <w:t xml:space="preserve">is now </w:t>
      </w:r>
      <w:r w:rsidR="00D1410F">
        <w:rPr>
          <w:rFonts w:ascii="Segoe UI Symbol" w:hAnsi="Segoe UI Symbol"/>
          <w:sz w:val="20"/>
        </w:rPr>
        <w:t>permanent.</w:t>
      </w:r>
      <w:r w:rsidRPr="53BC5DF8">
        <w:rPr>
          <w:rFonts w:ascii="Segoe UI Symbol" w:hAnsi="Segoe UI Symbol"/>
          <w:sz w:val="20"/>
        </w:rPr>
        <w:t xml:space="preserve"> We need your help to keep providing free meals to all students in future years. </w:t>
      </w:r>
    </w:p>
    <w:p w14:paraId="145F0897" w14:textId="77777777" w:rsidR="001424D1" w:rsidRDefault="001424D1" w:rsidP="53BC5DF8">
      <w:pPr>
        <w:rPr>
          <w:rFonts w:ascii="Segoe UI Symbol" w:hAnsi="Segoe UI Symbol"/>
          <w:sz w:val="20"/>
        </w:rPr>
      </w:pPr>
    </w:p>
    <w:p w14:paraId="21D2250E" w14:textId="737E481F" w:rsidR="001424D1" w:rsidRDefault="00A93F32" w:rsidP="53BC5DF8">
      <w:pPr>
        <w:rPr>
          <w:rFonts w:ascii="Segoe UI Symbol" w:hAnsi="Segoe UI Symbol"/>
          <w:sz w:val="20"/>
        </w:rPr>
      </w:pPr>
      <w:r>
        <w:rPr>
          <w:rFonts w:ascii="Segoe UI Symbol" w:hAnsi="Segoe UI Symbol"/>
          <w:sz w:val="20"/>
        </w:rPr>
        <w:t xml:space="preserve">Completing </w:t>
      </w:r>
      <w:r w:rsidR="00653DF9">
        <w:rPr>
          <w:rFonts w:ascii="Segoe UI Symbol" w:hAnsi="Segoe UI Symbol"/>
          <w:sz w:val="20"/>
        </w:rPr>
        <w:t xml:space="preserve">the meal benefit application </w:t>
      </w:r>
      <w:r w:rsidR="00554E38">
        <w:rPr>
          <w:rFonts w:ascii="Segoe UI Symbol" w:hAnsi="Segoe UI Symbol"/>
          <w:sz w:val="20"/>
        </w:rPr>
        <w:t>can</w:t>
      </w:r>
      <w:r w:rsidR="003451C2">
        <w:rPr>
          <w:rFonts w:ascii="Segoe UI Symbol" w:hAnsi="Segoe UI Symbol"/>
          <w:sz w:val="20"/>
        </w:rPr>
        <w:t>:</w:t>
      </w:r>
      <w:r w:rsidR="00653DF9">
        <w:rPr>
          <w:rFonts w:ascii="Segoe UI Symbol" w:hAnsi="Segoe UI Symbol"/>
          <w:sz w:val="20"/>
        </w:rPr>
        <w:t xml:space="preserve"> </w:t>
      </w:r>
    </w:p>
    <w:p w14:paraId="1E5E8538" w14:textId="0FDC9561" w:rsidR="004355D0" w:rsidRDefault="00653DF9" w:rsidP="001424D1">
      <w:pPr>
        <w:pStyle w:val="ListParagraph"/>
        <w:numPr>
          <w:ilvl w:val="0"/>
          <w:numId w:val="43"/>
        </w:numPr>
        <w:rPr>
          <w:rFonts w:ascii="Segoe UI Symbol" w:hAnsi="Segoe UI Symbol"/>
          <w:sz w:val="20"/>
          <w:szCs w:val="20"/>
        </w:rPr>
      </w:pPr>
      <w:r w:rsidRPr="34C4B026">
        <w:rPr>
          <w:rFonts w:ascii="Segoe UI Symbol" w:hAnsi="Segoe UI Symbol"/>
          <w:sz w:val="20"/>
          <w:szCs w:val="20"/>
        </w:rPr>
        <w:t>help</w:t>
      </w:r>
      <w:r w:rsidR="00C82376" w:rsidRPr="34C4B026">
        <w:rPr>
          <w:rFonts w:ascii="Segoe UI Symbol" w:hAnsi="Segoe UI Symbol"/>
          <w:sz w:val="20"/>
          <w:szCs w:val="20"/>
        </w:rPr>
        <w:t xml:space="preserve"> sustain </w:t>
      </w:r>
      <w:r w:rsidR="00DA7288" w:rsidRPr="34C4B026">
        <w:rPr>
          <w:rFonts w:ascii="Segoe UI Symbol" w:hAnsi="Segoe UI Symbol"/>
          <w:sz w:val="20"/>
          <w:szCs w:val="20"/>
        </w:rPr>
        <w:t>free meals</w:t>
      </w:r>
      <w:r w:rsidR="00C82376" w:rsidRPr="34C4B026">
        <w:rPr>
          <w:rFonts w:ascii="Segoe UI Symbol" w:hAnsi="Segoe UI Symbol"/>
          <w:sz w:val="20"/>
          <w:szCs w:val="20"/>
        </w:rPr>
        <w:t xml:space="preserve"> for our school</w:t>
      </w:r>
      <w:r w:rsidR="00211EB3" w:rsidRPr="34C4B026">
        <w:rPr>
          <w:rFonts w:ascii="Segoe UI Symbol" w:hAnsi="Segoe UI Symbol"/>
          <w:sz w:val="20"/>
          <w:szCs w:val="20"/>
        </w:rPr>
        <w:t>(s)</w:t>
      </w:r>
      <w:r w:rsidR="1D415D0A" w:rsidRPr="34C4B026">
        <w:rPr>
          <w:rFonts w:ascii="Segoe UI Symbol" w:hAnsi="Segoe UI Symbol"/>
          <w:sz w:val="20"/>
          <w:szCs w:val="20"/>
        </w:rPr>
        <w:t xml:space="preserve"> by</w:t>
      </w:r>
      <w:r w:rsidR="58E0A9FF" w:rsidRPr="34C4B026">
        <w:rPr>
          <w:rFonts w:ascii="Segoe UI Symbol" w:hAnsi="Segoe UI Symbol"/>
          <w:sz w:val="20"/>
          <w:szCs w:val="20"/>
        </w:rPr>
        <w:t xml:space="preserve"> increasing access to</w:t>
      </w:r>
      <w:r w:rsidR="1D415D0A" w:rsidRPr="34C4B026">
        <w:rPr>
          <w:rFonts w:ascii="Segoe UI Symbol" w:hAnsi="Segoe UI Symbol"/>
          <w:sz w:val="20"/>
          <w:szCs w:val="20"/>
        </w:rPr>
        <w:t xml:space="preserve"> Federal </w:t>
      </w:r>
      <w:proofErr w:type="gramStart"/>
      <w:r w:rsidR="1D415D0A" w:rsidRPr="34C4B026">
        <w:rPr>
          <w:rFonts w:ascii="Segoe UI Symbol" w:hAnsi="Segoe UI Symbol"/>
          <w:sz w:val="20"/>
          <w:szCs w:val="20"/>
        </w:rPr>
        <w:t>funding</w:t>
      </w:r>
      <w:proofErr w:type="gramEnd"/>
      <w:r w:rsidR="00211EB3" w:rsidRPr="34C4B026">
        <w:rPr>
          <w:rFonts w:ascii="Segoe UI Symbol" w:hAnsi="Segoe UI Symbol"/>
          <w:sz w:val="20"/>
          <w:szCs w:val="20"/>
        </w:rPr>
        <w:t xml:space="preserve">  </w:t>
      </w:r>
    </w:p>
    <w:p w14:paraId="71099026" w14:textId="7306550E" w:rsidR="00127511" w:rsidRDefault="00D131D3" w:rsidP="001424D1">
      <w:pPr>
        <w:pStyle w:val="ListParagraph"/>
        <w:numPr>
          <w:ilvl w:val="0"/>
          <w:numId w:val="43"/>
        </w:numPr>
        <w:rPr>
          <w:rFonts w:ascii="Segoe UI Symbol" w:hAnsi="Segoe UI Symbol"/>
          <w:sz w:val="20"/>
          <w:szCs w:val="20"/>
        </w:rPr>
      </w:pPr>
      <w:r w:rsidRPr="34C4B026">
        <w:rPr>
          <w:rFonts w:ascii="Segoe UI Symbol" w:hAnsi="Segoe UI Symbol"/>
          <w:sz w:val="20"/>
          <w:szCs w:val="20"/>
        </w:rPr>
        <w:t>d</w:t>
      </w:r>
      <w:r w:rsidR="00DA7288" w:rsidRPr="34C4B026">
        <w:rPr>
          <w:rFonts w:ascii="Segoe UI Symbol" w:hAnsi="Segoe UI Symbol"/>
          <w:sz w:val="20"/>
          <w:szCs w:val="20"/>
        </w:rPr>
        <w:t xml:space="preserve">rive funding for </w:t>
      </w:r>
      <w:r w:rsidR="00500845" w:rsidRPr="34C4B026">
        <w:rPr>
          <w:rFonts w:ascii="Segoe UI Symbol" w:hAnsi="Segoe UI Symbol"/>
          <w:sz w:val="20"/>
          <w:szCs w:val="20"/>
        </w:rPr>
        <w:t>educational</w:t>
      </w:r>
      <w:r w:rsidR="00DA7288" w:rsidRPr="34C4B026">
        <w:rPr>
          <w:rFonts w:ascii="Segoe UI Symbol" w:hAnsi="Segoe UI Symbol"/>
          <w:sz w:val="20"/>
          <w:szCs w:val="20"/>
        </w:rPr>
        <w:t xml:space="preserve"> program</w:t>
      </w:r>
      <w:r w:rsidR="00500845" w:rsidRPr="34C4B026">
        <w:rPr>
          <w:rFonts w:ascii="Segoe UI Symbol" w:hAnsi="Segoe UI Symbol"/>
          <w:sz w:val="20"/>
          <w:szCs w:val="20"/>
        </w:rPr>
        <w:t>s</w:t>
      </w:r>
      <w:r w:rsidR="52771BC6" w:rsidRPr="34C4B026">
        <w:rPr>
          <w:rFonts w:ascii="Segoe UI Symbol" w:hAnsi="Segoe UI Symbol"/>
          <w:sz w:val="20"/>
          <w:szCs w:val="20"/>
        </w:rPr>
        <w:t xml:space="preserve"> in our </w:t>
      </w:r>
      <w:proofErr w:type="gramStart"/>
      <w:r w:rsidR="52771BC6" w:rsidRPr="34C4B026">
        <w:rPr>
          <w:rFonts w:ascii="Segoe UI Symbol" w:hAnsi="Segoe UI Symbol"/>
          <w:sz w:val="20"/>
          <w:szCs w:val="20"/>
        </w:rPr>
        <w:t>community</w:t>
      </w:r>
      <w:proofErr w:type="gramEnd"/>
    </w:p>
    <w:p w14:paraId="142379C8" w14:textId="2051379F" w:rsidR="00D131D3" w:rsidRDefault="002D05AC" w:rsidP="001424D1">
      <w:pPr>
        <w:pStyle w:val="ListParagraph"/>
        <w:numPr>
          <w:ilvl w:val="0"/>
          <w:numId w:val="43"/>
        </w:numPr>
        <w:rPr>
          <w:rFonts w:ascii="Segoe UI Symbol" w:hAnsi="Segoe UI Symbol"/>
          <w:sz w:val="20"/>
        </w:rPr>
      </w:pPr>
      <w:r>
        <w:rPr>
          <w:rFonts w:ascii="Segoe UI Symbol" w:hAnsi="Segoe UI Symbol"/>
          <w:sz w:val="20"/>
        </w:rPr>
        <w:t xml:space="preserve">help </w:t>
      </w:r>
      <w:r w:rsidR="00D131D3" w:rsidRPr="001424D1">
        <w:rPr>
          <w:rFonts w:ascii="Segoe UI Symbol" w:hAnsi="Segoe UI Symbol"/>
          <w:sz w:val="20"/>
        </w:rPr>
        <w:t>provide free summer meals to all kids, and free meals to kids in childcare</w:t>
      </w:r>
      <w:r w:rsidR="000C5960">
        <w:rPr>
          <w:rFonts w:ascii="Segoe UI Symbol" w:hAnsi="Segoe UI Symbol"/>
          <w:sz w:val="20"/>
        </w:rPr>
        <w:t xml:space="preserve"> in our community.</w:t>
      </w:r>
    </w:p>
    <w:p w14:paraId="0BA4ADEC" w14:textId="77777777" w:rsidR="002D05AC" w:rsidRDefault="002D05AC" w:rsidP="00071903">
      <w:pPr>
        <w:rPr>
          <w:rFonts w:ascii="Segoe UI Symbol" w:hAnsi="Segoe UI Symbol"/>
          <w:sz w:val="20"/>
        </w:rPr>
      </w:pPr>
    </w:p>
    <w:p w14:paraId="315EB771" w14:textId="49989230" w:rsidR="00C646CD" w:rsidRPr="00071903" w:rsidRDefault="002A643E" w:rsidP="00071903">
      <w:pPr>
        <w:rPr>
          <w:rFonts w:ascii="Segoe UI Symbol" w:hAnsi="Segoe UI Symbol"/>
          <w:sz w:val="20"/>
        </w:rPr>
      </w:pPr>
      <w:r w:rsidRPr="00071903">
        <w:rPr>
          <w:rFonts w:ascii="Segoe UI Symbol" w:hAnsi="Segoe UI Symbol"/>
          <w:sz w:val="20"/>
        </w:rPr>
        <w:t>F</w:t>
      </w:r>
      <w:r w:rsidR="004C6BB1" w:rsidRPr="00071903">
        <w:rPr>
          <w:rFonts w:ascii="Segoe UI Symbol" w:hAnsi="Segoe UI Symbol"/>
          <w:sz w:val="20"/>
        </w:rPr>
        <w:t>a</w:t>
      </w:r>
      <w:r w:rsidRPr="00071903">
        <w:rPr>
          <w:rFonts w:ascii="Segoe UI Symbol" w:hAnsi="Segoe UI Symbol"/>
          <w:sz w:val="20"/>
        </w:rPr>
        <w:t>milies</w:t>
      </w:r>
      <w:r w:rsidR="004C6BB1" w:rsidRPr="00071903">
        <w:rPr>
          <w:rFonts w:ascii="Segoe UI Symbol" w:hAnsi="Segoe UI Symbol"/>
          <w:sz w:val="20"/>
        </w:rPr>
        <w:t xml:space="preserve"> </w:t>
      </w:r>
      <w:r w:rsidRPr="00071903">
        <w:rPr>
          <w:rFonts w:ascii="Segoe UI Symbol" w:hAnsi="Segoe UI Symbol"/>
          <w:sz w:val="20"/>
        </w:rPr>
        <w:t xml:space="preserve">who qualify for free </w:t>
      </w:r>
      <w:r w:rsidR="004C6BB1" w:rsidRPr="00071903">
        <w:rPr>
          <w:rFonts w:ascii="Segoe UI Symbol" w:hAnsi="Segoe UI Symbol"/>
          <w:sz w:val="20"/>
        </w:rPr>
        <w:t>or reduced</w:t>
      </w:r>
      <w:r w:rsidR="26978783" w:rsidRPr="34C4B026">
        <w:rPr>
          <w:rFonts w:ascii="Segoe UI Symbol" w:hAnsi="Segoe UI Symbol"/>
          <w:sz w:val="20"/>
        </w:rPr>
        <w:t>-</w:t>
      </w:r>
      <w:r w:rsidR="004C6BB1" w:rsidRPr="00071903">
        <w:rPr>
          <w:rFonts w:ascii="Segoe UI Symbol" w:hAnsi="Segoe UI Symbol"/>
          <w:sz w:val="20"/>
        </w:rPr>
        <w:t>price meals for their children</w:t>
      </w:r>
      <w:r w:rsidR="006A2119" w:rsidRPr="00071903">
        <w:rPr>
          <w:rFonts w:ascii="Segoe UI Symbol" w:hAnsi="Segoe UI Symbol"/>
          <w:sz w:val="20"/>
        </w:rPr>
        <w:t xml:space="preserve"> can also be qualified for Summer EBT</w:t>
      </w:r>
      <w:r w:rsidR="005F7E2D" w:rsidRPr="00071903">
        <w:rPr>
          <w:rFonts w:ascii="Segoe UI Symbol" w:hAnsi="Segoe UI Symbol"/>
          <w:sz w:val="20"/>
        </w:rPr>
        <w:t xml:space="preserve"> </w:t>
      </w:r>
      <w:r w:rsidR="008A796F">
        <w:rPr>
          <w:rFonts w:ascii="Segoe UI Symbol" w:hAnsi="Segoe UI Symbol"/>
          <w:sz w:val="20"/>
        </w:rPr>
        <w:t xml:space="preserve">starting in the summer of 2025.  </w:t>
      </w:r>
      <w:r w:rsidR="0060166C">
        <w:rPr>
          <w:rFonts w:ascii="Segoe UI Symbol" w:hAnsi="Segoe UI Symbol"/>
          <w:sz w:val="20"/>
        </w:rPr>
        <w:t>Summer EBT provide</w:t>
      </w:r>
      <w:r w:rsidR="00036E34">
        <w:rPr>
          <w:rFonts w:ascii="Segoe UI Symbol" w:hAnsi="Segoe UI Symbol"/>
          <w:sz w:val="20"/>
        </w:rPr>
        <w:t>s</w:t>
      </w:r>
      <w:r w:rsidR="0060166C">
        <w:rPr>
          <w:rFonts w:ascii="Segoe UI Symbol" w:hAnsi="Segoe UI Symbol"/>
          <w:sz w:val="20"/>
        </w:rPr>
        <w:t xml:space="preserve"> extra </w:t>
      </w:r>
      <w:r w:rsidR="006B44E7">
        <w:rPr>
          <w:rFonts w:ascii="Segoe UI Symbol" w:hAnsi="Segoe UI Symbol"/>
          <w:sz w:val="20"/>
        </w:rPr>
        <w:t>money for groceries during the summer months when kids aren’t in school</w:t>
      </w:r>
      <w:r w:rsidR="00036E34">
        <w:rPr>
          <w:rFonts w:ascii="Segoe UI Symbol" w:hAnsi="Segoe UI Symbol"/>
          <w:sz w:val="20"/>
        </w:rPr>
        <w:t xml:space="preserve">.  </w:t>
      </w:r>
      <w:r w:rsidR="005C4EA7">
        <w:rPr>
          <w:rFonts w:ascii="Segoe UI Symbol" w:hAnsi="Segoe UI Symbol"/>
          <w:sz w:val="20"/>
        </w:rPr>
        <w:t>Your participation</w:t>
      </w:r>
      <w:r w:rsidR="00C45DC2">
        <w:rPr>
          <w:rFonts w:ascii="Segoe UI Symbol" w:hAnsi="Segoe UI Symbol"/>
          <w:sz w:val="20"/>
        </w:rPr>
        <w:t xml:space="preserve"> can help your family and your community.</w:t>
      </w:r>
      <w:r w:rsidR="00C646CD" w:rsidRPr="00071903">
        <w:rPr>
          <w:rFonts w:ascii="Segoe UI Symbol" w:hAnsi="Segoe UI Symbol"/>
          <w:sz w:val="20"/>
        </w:rPr>
        <w:t xml:space="preserve"> The information you provide is confidential.  We follow strict federal rules to keep your information private.   </w:t>
      </w:r>
    </w:p>
    <w:p w14:paraId="19B03FC5" w14:textId="77777777" w:rsidR="00C646CD" w:rsidRPr="00C646CD" w:rsidRDefault="00C646CD" w:rsidP="00C646CD">
      <w:pPr>
        <w:rPr>
          <w:rFonts w:ascii="Segoe UI Symbol" w:hAnsi="Segoe UI Symbol"/>
          <w:sz w:val="20"/>
        </w:rPr>
      </w:pPr>
    </w:p>
    <w:p w14:paraId="198B3A9E" w14:textId="78B069B5" w:rsidR="00C646CD" w:rsidRPr="00C646CD" w:rsidRDefault="00C646CD" w:rsidP="53BC5DF8">
      <w:pPr>
        <w:rPr>
          <w:rFonts w:ascii="Segoe UI Symbol" w:hAnsi="Segoe UI Symbol"/>
          <w:sz w:val="20"/>
        </w:rPr>
      </w:pPr>
      <w:r w:rsidRPr="53BC5DF8">
        <w:rPr>
          <w:rFonts w:ascii="Segoe UI Symbol" w:hAnsi="Segoe UI Symbol"/>
          <w:sz w:val="20"/>
        </w:rPr>
        <w:t>If you are not receiving Supplemental Nutrition Assistance Program (SNAP) benefits and have been approved for free</w:t>
      </w:r>
      <w:r w:rsidR="00352AF3" w:rsidRPr="53BC5DF8">
        <w:rPr>
          <w:rFonts w:ascii="Segoe UI Symbol" w:hAnsi="Segoe UI Symbol"/>
          <w:sz w:val="20"/>
        </w:rPr>
        <w:t xml:space="preserve"> </w:t>
      </w:r>
      <w:r w:rsidR="005F7F06" w:rsidRPr="53BC5DF8">
        <w:rPr>
          <w:rFonts w:ascii="Segoe UI Symbol" w:hAnsi="Segoe UI Symbol"/>
          <w:sz w:val="20"/>
        </w:rPr>
        <w:t>o</w:t>
      </w:r>
      <w:r w:rsidR="00352AF3" w:rsidRPr="53BC5DF8">
        <w:rPr>
          <w:rFonts w:ascii="Segoe UI Symbol" w:hAnsi="Segoe UI Symbol"/>
          <w:sz w:val="20"/>
        </w:rPr>
        <w:t>r reduced-pr</w:t>
      </w:r>
      <w:r w:rsidR="005F7F06" w:rsidRPr="53BC5DF8">
        <w:rPr>
          <w:rFonts w:ascii="Segoe UI Symbol" w:hAnsi="Segoe UI Symbol"/>
          <w:sz w:val="20"/>
        </w:rPr>
        <w:t>ice</w:t>
      </w:r>
      <w:r w:rsidRPr="53BC5DF8">
        <w:rPr>
          <w:rFonts w:ascii="Segoe UI Symbol" w:hAnsi="Segoe UI Symbol"/>
          <w:sz w:val="20"/>
        </w:rPr>
        <w:t xml:space="preserve"> school meals, you may be eligible for SNAP which provides monthly financial assistance to purchase groceries to Massachusetts residents who qualify. Find out if you are eligible for SNAP today by calling </w:t>
      </w:r>
      <w:r w:rsidRPr="53BC5DF8">
        <w:rPr>
          <w:rFonts w:ascii="Segoe UI Symbol" w:hAnsi="Segoe UI Symbol"/>
          <w:b/>
          <w:bCs/>
          <w:sz w:val="20"/>
        </w:rPr>
        <w:t>Project Bread's FoodSource Hotline at 1-800-645-8333</w:t>
      </w:r>
      <w:r w:rsidRPr="53BC5DF8">
        <w:rPr>
          <w:rFonts w:ascii="Segoe UI Symbol" w:hAnsi="Segoe UI Symbol"/>
          <w:sz w:val="20"/>
        </w:rPr>
        <w:t xml:space="preserve"> and a counselor can help you apply over the phone. You can also apply on your own online at DTA Connect: </w:t>
      </w:r>
      <w:hyperlink r:id="rId14" w:history="1">
        <w:r w:rsidRPr="00463E68">
          <w:rPr>
            <w:rStyle w:val="Hyperlink"/>
            <w:rFonts w:ascii="Segoe UI Symbol" w:hAnsi="Segoe UI Symbol"/>
            <w:sz w:val="20"/>
          </w:rPr>
          <w:t>https://dtaconnect.eohhs.mass.gov/apply</w:t>
        </w:r>
      </w:hyperlink>
    </w:p>
    <w:p w14:paraId="0D546EE8" w14:textId="77777777" w:rsidR="00C646CD" w:rsidRPr="00C646CD" w:rsidRDefault="00C646CD" w:rsidP="00C646CD">
      <w:pPr>
        <w:keepNext/>
        <w:outlineLvl w:val="1"/>
        <w:rPr>
          <w:rFonts w:ascii="Segoe UI" w:hAnsi="Segoe UI" w:cs="Segoe UI"/>
          <w:b/>
          <w:i/>
          <w:sz w:val="28"/>
          <w:szCs w:val="28"/>
        </w:rPr>
      </w:pPr>
      <w:r w:rsidRPr="00C646CD">
        <w:rPr>
          <w:rFonts w:ascii="Segoe UI" w:hAnsi="Segoe UI" w:cs="Segoe UI"/>
          <w:b/>
          <w:bCs/>
          <w:i/>
          <w:iCs/>
          <w:sz w:val="28"/>
          <w:szCs w:val="28"/>
        </w:rPr>
        <w:t>Frequently Asked Questions</w:t>
      </w:r>
    </w:p>
    <w:p w14:paraId="7B2F73E6" w14:textId="77777777" w:rsidR="00C646CD" w:rsidRPr="00C646CD" w:rsidRDefault="00C646CD" w:rsidP="00C646CD">
      <w:pPr>
        <w:keepNext/>
        <w:ind w:left="180"/>
        <w:outlineLvl w:val="1"/>
        <w:rPr>
          <w:rFonts w:ascii="Segoe UI" w:hAnsi="Segoe UI" w:cs="Segoe UI"/>
          <w:i/>
          <w:smallCaps/>
          <w:sz w:val="20"/>
          <w:u w:val="single"/>
        </w:rPr>
      </w:pPr>
      <w:r w:rsidRPr="00C646CD">
        <w:rPr>
          <w:rFonts w:ascii="Segoe UI" w:hAnsi="Segoe UI" w:cs="Segoe UI"/>
          <w:i/>
          <w:smallCaps/>
          <w:sz w:val="20"/>
          <w:u w:val="single"/>
        </w:rPr>
        <w:t xml:space="preserve">Do I need to fill out an application for each child?  </w:t>
      </w:r>
    </w:p>
    <w:p w14:paraId="667E328B" w14:textId="340B55DD" w:rsidR="00C646CD" w:rsidRPr="00C646CD" w:rsidRDefault="00C646CD" w:rsidP="00C646CD">
      <w:pPr>
        <w:spacing w:line="252" w:lineRule="auto"/>
        <w:ind w:left="180"/>
        <w:rPr>
          <w:rFonts w:ascii="Segoe UI" w:hAnsi="Segoe UI" w:cs="Segoe UI"/>
          <w:b/>
          <w:bCs/>
          <w:i/>
          <w:iCs/>
        </w:rPr>
      </w:pPr>
      <w:r w:rsidRPr="00C646CD">
        <w:rPr>
          <w:rFonts w:ascii="Segoe UI" w:hAnsi="Segoe UI" w:cs="Segoe UI"/>
          <w:sz w:val="20"/>
        </w:rPr>
        <w:t>No. Use one</w:t>
      </w:r>
      <w:r w:rsidRPr="00C646CD">
        <w:rPr>
          <w:rFonts w:ascii="Segoe UI" w:hAnsi="Segoe UI" w:cs="Segoe UI"/>
          <w:i/>
          <w:iCs/>
          <w:sz w:val="20"/>
        </w:rPr>
        <w:t xml:space="preserve"> Free and Reduced</w:t>
      </w:r>
      <w:r w:rsidR="56767506" w:rsidRPr="34C4B026">
        <w:rPr>
          <w:rFonts w:ascii="Segoe UI" w:hAnsi="Segoe UI" w:cs="Segoe UI"/>
          <w:i/>
          <w:iCs/>
          <w:sz w:val="20"/>
        </w:rPr>
        <w:t>-</w:t>
      </w:r>
      <w:r w:rsidRPr="00C646CD">
        <w:rPr>
          <w:rFonts w:ascii="Segoe UI" w:hAnsi="Segoe UI" w:cs="Segoe UI"/>
          <w:i/>
          <w:iCs/>
          <w:sz w:val="20"/>
        </w:rPr>
        <w:t xml:space="preserve">Price School Meals Application </w:t>
      </w:r>
      <w:r w:rsidRPr="00C646CD">
        <w:rPr>
          <w:rFonts w:ascii="Segoe UI" w:hAnsi="Segoe UI" w:cs="Segoe UI"/>
          <w:sz w:val="20"/>
        </w:rPr>
        <w:t>for all students in your household</w:t>
      </w:r>
      <w:r w:rsidRPr="00C646CD">
        <w:rPr>
          <w:rFonts w:ascii="Segoe UI" w:hAnsi="Segoe UI" w:cs="Segoe UI"/>
          <w:i/>
          <w:iCs/>
          <w:sz w:val="20"/>
        </w:rPr>
        <w:t>.</w:t>
      </w:r>
      <w:r w:rsidRPr="00C646CD">
        <w:rPr>
          <w:rFonts w:ascii="Segoe UI" w:hAnsi="Segoe UI" w:cs="Segoe UI"/>
          <w:sz w:val="20"/>
        </w:rPr>
        <w:t xml:space="preserve"> We cannot approve an application that is not complete, so be sure to fill out all required information. Return the completed application to: </w:t>
      </w:r>
      <w:r w:rsidR="003870C0">
        <w:rPr>
          <w:rFonts w:ascii="Segoe UI" w:hAnsi="Segoe UI" w:cs="Segoe UI"/>
          <w:b/>
          <w:bCs/>
          <w:sz w:val="20"/>
        </w:rPr>
        <w:t>Shawsheen Valley H.S. 100 Cook St. Billerica, MA 01821 Attn: Food Services</w:t>
      </w:r>
    </w:p>
    <w:p w14:paraId="1265DF3B" w14:textId="77777777" w:rsidR="00C646CD" w:rsidRPr="00C646CD" w:rsidRDefault="00C646CD" w:rsidP="00C646CD">
      <w:pPr>
        <w:keepNext/>
        <w:ind w:left="180"/>
        <w:outlineLvl w:val="1"/>
        <w:rPr>
          <w:rFonts w:ascii="Segoe UI" w:hAnsi="Segoe UI" w:cs="Segoe UI"/>
          <w:i/>
          <w:sz w:val="18"/>
          <w:u w:val="single"/>
        </w:rPr>
      </w:pPr>
      <w:r w:rsidRPr="00C646CD">
        <w:rPr>
          <w:rFonts w:ascii="Segoe UI" w:hAnsi="Segoe UI" w:cs="Segoe UI"/>
          <w:i/>
          <w:sz w:val="18"/>
          <w:u w:val="single"/>
        </w:rPr>
        <w:t xml:space="preserve">SHOULD I FILL OUT AN APPLICATION IF I RECEIVED A LETTER THIS SCHOOL YEAR SAYING MY CHILDREN ARE ALREADY APPROVED FOR FREE MEALS?  </w:t>
      </w:r>
    </w:p>
    <w:p w14:paraId="6931A104" w14:textId="68E3B2DA" w:rsidR="00C646CD" w:rsidRPr="00C646CD" w:rsidRDefault="00C646CD" w:rsidP="00C646CD">
      <w:pPr>
        <w:spacing w:line="252" w:lineRule="auto"/>
        <w:ind w:left="180"/>
        <w:rPr>
          <w:rFonts w:ascii="Segoe UI" w:hAnsi="Segoe UI" w:cs="Segoe UI"/>
          <w:i/>
          <w:iCs/>
          <w:smallCaps/>
          <w:sz w:val="20"/>
          <w:u w:val="single"/>
        </w:rPr>
      </w:pPr>
      <w:r w:rsidRPr="00C646CD">
        <w:rPr>
          <w:rFonts w:ascii="Segoe UI" w:hAnsi="Segoe UI" w:cs="Segoe UI"/>
          <w:sz w:val="20"/>
        </w:rPr>
        <w:t xml:space="preserve">No, but please read the letter you got carefully and follow the instructions. If any children in your household were missing from your eligibility notification, contact </w:t>
      </w:r>
      <w:r w:rsidR="003870C0" w:rsidRPr="003870C0">
        <w:rPr>
          <w:rFonts w:ascii="Segoe UI" w:hAnsi="Segoe UI" w:cs="Segoe UI"/>
          <w:sz w:val="20"/>
        </w:rPr>
        <w:t>Pauline Vacca, 100 C</w:t>
      </w:r>
      <w:r w:rsidR="003870C0">
        <w:rPr>
          <w:rFonts w:ascii="Segoe UI" w:hAnsi="Segoe UI" w:cs="Segoe UI"/>
          <w:sz w:val="20"/>
        </w:rPr>
        <w:t>ook St. Billerica, MA 01821, pvacca@shawtech.org</w:t>
      </w:r>
      <w:r w:rsidRPr="00C646CD">
        <w:rPr>
          <w:rFonts w:ascii="Segoe UI" w:hAnsi="Segoe UI" w:cs="Segoe UI"/>
          <w:b/>
          <w:bCs/>
          <w:sz w:val="20"/>
        </w:rPr>
        <w:t xml:space="preserve"> </w:t>
      </w:r>
      <w:r w:rsidRPr="00C646CD">
        <w:rPr>
          <w:rFonts w:ascii="Segoe UI" w:hAnsi="Segoe UI" w:cs="Segoe UI"/>
          <w:sz w:val="20"/>
        </w:rPr>
        <w:t>immediately.</w:t>
      </w:r>
    </w:p>
    <w:p w14:paraId="2FFAF457" w14:textId="77777777" w:rsidR="00C646CD" w:rsidRPr="00C646CD" w:rsidRDefault="00C646CD" w:rsidP="00C646CD">
      <w:pPr>
        <w:keepNext/>
        <w:ind w:left="180"/>
        <w:outlineLvl w:val="1"/>
        <w:rPr>
          <w:rFonts w:ascii="Segoe UI" w:hAnsi="Segoe UI" w:cs="Segoe UI"/>
          <w:i/>
          <w:smallCaps/>
          <w:sz w:val="18"/>
          <w:u w:val="single"/>
        </w:rPr>
      </w:pPr>
      <w:r w:rsidRPr="00C646CD">
        <w:rPr>
          <w:rFonts w:ascii="Segoe UI" w:hAnsi="Segoe UI" w:cs="Segoe UI"/>
          <w:i/>
          <w:smallCaps/>
          <w:sz w:val="18"/>
          <w:u w:val="single"/>
        </w:rPr>
        <w:lastRenderedPageBreak/>
        <w:t xml:space="preserve">MY CHILD’S APPLICATION WAS APPROVED LAST YEAR.  DO I NEED TO FILL OUT A NEW ONE?  </w:t>
      </w:r>
    </w:p>
    <w:p w14:paraId="497C77EF" w14:textId="77777777" w:rsidR="00C646CD" w:rsidRPr="00C646CD" w:rsidRDefault="00C646CD" w:rsidP="00C646CD">
      <w:pPr>
        <w:spacing w:line="252" w:lineRule="auto"/>
        <w:ind w:left="180"/>
        <w:rPr>
          <w:rFonts w:ascii="Segoe UI" w:hAnsi="Segoe UI" w:cs="Segoe UI"/>
          <w:sz w:val="20"/>
        </w:rPr>
      </w:pPr>
      <w:r w:rsidRPr="00C646CD">
        <w:rPr>
          <w:rFonts w:ascii="Segoe UI" w:hAnsi="Segoe UI" w:cs="Segoe UI"/>
          <w:sz w:val="20"/>
        </w:rPr>
        <w:t xml:space="preserve">Yes.  Your child’s application is only good for that school year and for the first few days of this school year.  You must send in a new application unless the school told you that your child is eligible for the new school year.  </w:t>
      </w:r>
    </w:p>
    <w:p w14:paraId="4711ECDB" w14:textId="77777777" w:rsidR="00C646CD" w:rsidRPr="00C646CD" w:rsidRDefault="00C646CD" w:rsidP="00C646CD">
      <w:pPr>
        <w:keepNext/>
        <w:ind w:left="180"/>
        <w:outlineLvl w:val="1"/>
        <w:rPr>
          <w:rFonts w:ascii="Segoe UI" w:hAnsi="Segoe UI" w:cs="Segoe UI"/>
          <w:i/>
          <w:smallCaps/>
          <w:sz w:val="20"/>
          <w:u w:val="single"/>
        </w:rPr>
      </w:pPr>
      <w:r w:rsidRPr="00C646CD">
        <w:rPr>
          <w:rFonts w:ascii="Segoe UI" w:hAnsi="Segoe UI" w:cs="Segoe UI"/>
          <w:i/>
          <w:iCs/>
          <w:smallCaps/>
          <w:sz w:val="20"/>
          <w:u w:val="single"/>
        </w:rPr>
        <w:t>May I apply if someone in my household is not a U.S. citizen?</w:t>
      </w:r>
      <w:r w:rsidRPr="00C646CD">
        <w:rPr>
          <w:rFonts w:ascii="Segoe UI" w:hAnsi="Segoe UI" w:cs="Segoe UI"/>
          <w:i/>
          <w:smallCaps/>
          <w:sz w:val="20"/>
          <w:u w:val="single"/>
        </w:rPr>
        <w:t xml:space="preserve"> </w:t>
      </w:r>
    </w:p>
    <w:p w14:paraId="15B87004" w14:textId="5FDF8B82" w:rsidR="00C646CD" w:rsidRPr="00C646CD" w:rsidRDefault="00C646CD" w:rsidP="00C646CD">
      <w:pPr>
        <w:keepNext/>
        <w:ind w:left="180"/>
        <w:outlineLvl w:val="1"/>
        <w:rPr>
          <w:rFonts w:ascii="Segoe UI" w:hAnsi="Segoe UI" w:cs="Segoe UI"/>
          <w:b/>
          <w:bCs/>
          <w:iCs/>
          <w:sz w:val="20"/>
        </w:rPr>
      </w:pPr>
      <w:r w:rsidRPr="00C646CD">
        <w:rPr>
          <w:rFonts w:ascii="Segoe UI" w:hAnsi="Segoe UI" w:cs="Segoe UI"/>
          <w:iCs/>
          <w:sz w:val="20"/>
        </w:rPr>
        <w:t>Yes. You, your children, or other household members do not have to be U.S. citizens to apply for free or reduced</w:t>
      </w:r>
      <w:r w:rsidR="693BBC46" w:rsidRPr="34C4B026">
        <w:rPr>
          <w:rFonts w:ascii="Segoe UI" w:hAnsi="Segoe UI" w:cs="Segoe UI"/>
          <w:sz w:val="20"/>
        </w:rPr>
        <w:t>-</w:t>
      </w:r>
      <w:r w:rsidRPr="00C646CD">
        <w:rPr>
          <w:rFonts w:ascii="Segoe UI" w:hAnsi="Segoe UI" w:cs="Segoe UI"/>
          <w:iCs/>
          <w:sz w:val="20"/>
        </w:rPr>
        <w:t>price meals.</w:t>
      </w:r>
      <w:r w:rsidRPr="00C646CD">
        <w:rPr>
          <w:rFonts w:ascii="Segoe UI" w:hAnsi="Segoe UI" w:cs="Segoe UI"/>
          <w:i/>
          <w:smallCaps/>
          <w:sz w:val="20"/>
          <w:u w:val="single"/>
        </w:rPr>
        <w:t xml:space="preserve"> </w:t>
      </w:r>
    </w:p>
    <w:p w14:paraId="5FAE16DA" w14:textId="5D14D001" w:rsidR="00C646CD" w:rsidRPr="00C646CD" w:rsidRDefault="00C646CD" w:rsidP="00C646CD">
      <w:pPr>
        <w:keepNext/>
        <w:ind w:firstLine="180"/>
        <w:outlineLvl w:val="1"/>
        <w:rPr>
          <w:rFonts w:ascii="Segoe UI" w:hAnsi="Segoe UI" w:cs="Segoe UI"/>
          <w:b/>
          <w:bCs/>
          <w:i/>
          <w:sz w:val="20"/>
        </w:rPr>
      </w:pPr>
      <w:r w:rsidRPr="00C646CD">
        <w:rPr>
          <w:rFonts w:ascii="Segoe UI" w:hAnsi="Segoe UI" w:cs="Segoe UI"/>
          <w:i/>
          <w:iCs/>
          <w:smallCaps/>
          <w:sz w:val="20"/>
          <w:u w:val="single"/>
        </w:rPr>
        <w:t>Who qualifies for free or reduced</w:t>
      </w:r>
      <w:r w:rsidR="570D1DAE" w:rsidRPr="34C4B026">
        <w:rPr>
          <w:rFonts w:ascii="Segoe UI" w:hAnsi="Segoe UI" w:cs="Segoe UI"/>
          <w:i/>
          <w:iCs/>
          <w:smallCaps/>
          <w:sz w:val="20"/>
          <w:u w:val="single"/>
        </w:rPr>
        <w:t>-</w:t>
      </w:r>
      <w:r w:rsidRPr="00C646CD">
        <w:rPr>
          <w:rFonts w:ascii="Segoe UI" w:hAnsi="Segoe UI" w:cs="Segoe UI"/>
          <w:i/>
          <w:iCs/>
          <w:smallCaps/>
          <w:sz w:val="20"/>
          <w:u w:val="single"/>
        </w:rPr>
        <w:t xml:space="preserve">price meals? </w:t>
      </w:r>
    </w:p>
    <w:p w14:paraId="34AF9B63" w14:textId="0D2998C7" w:rsidR="00C646CD" w:rsidRPr="00C646CD" w:rsidRDefault="0ADACA7E" w:rsidP="00C646CD">
      <w:pPr>
        <w:ind w:left="180"/>
      </w:pPr>
      <w:r w:rsidRPr="34C4B026">
        <w:rPr>
          <w:rFonts w:ascii="Segoe UI" w:hAnsi="Segoe UI" w:cs="Segoe UI"/>
          <w:sz w:val="20"/>
        </w:rPr>
        <w:t>A</w:t>
      </w:r>
      <w:r w:rsidR="00C646CD" w:rsidRPr="34C4B026">
        <w:rPr>
          <w:rFonts w:ascii="Segoe UI" w:hAnsi="Segoe UI" w:cs="Segoe UI"/>
          <w:sz w:val="20"/>
        </w:rPr>
        <w:t>ll</w:t>
      </w:r>
      <w:r w:rsidR="00C646CD" w:rsidRPr="00C646CD">
        <w:rPr>
          <w:rFonts w:ascii="Segoe UI" w:hAnsi="Segoe UI" w:cs="Segoe UI"/>
          <w:sz w:val="20"/>
        </w:rPr>
        <w:t xml:space="preserve"> students in our schools will get free breakfast and lunch at school.  But only some students qualify as </w:t>
      </w:r>
      <w:r w:rsidR="00F25AA5" w:rsidRPr="00C646CD">
        <w:rPr>
          <w:rFonts w:ascii="Segoe UI" w:hAnsi="Segoe UI" w:cs="Segoe UI"/>
          <w:sz w:val="20"/>
        </w:rPr>
        <w:t>“</w:t>
      </w:r>
      <w:r w:rsidR="00C646CD" w:rsidRPr="00C646CD">
        <w:rPr>
          <w:rFonts w:ascii="Segoe UI" w:hAnsi="Segoe UI" w:cs="Segoe UI"/>
          <w:sz w:val="20"/>
        </w:rPr>
        <w:t>eligible” for free meals.  These are:</w:t>
      </w:r>
    </w:p>
    <w:p w14:paraId="4FE8F7E9" w14:textId="77777777" w:rsidR="00C646CD" w:rsidRPr="00C646CD" w:rsidRDefault="00C646CD" w:rsidP="00C646CD">
      <w:pPr>
        <w:numPr>
          <w:ilvl w:val="1"/>
          <w:numId w:val="10"/>
        </w:numPr>
        <w:tabs>
          <w:tab w:val="left" w:pos="360"/>
          <w:tab w:val="left" w:pos="720"/>
          <w:tab w:val="left" w:pos="900"/>
        </w:tabs>
        <w:autoSpaceDE w:val="0"/>
        <w:autoSpaceDN w:val="0"/>
        <w:adjustRightInd w:val="0"/>
        <w:spacing w:after="160" w:line="252" w:lineRule="auto"/>
        <w:ind w:left="720"/>
        <w:rPr>
          <w:rFonts w:ascii="Segoe UI" w:hAnsi="Segoe UI" w:cs="Segoe UI"/>
          <w:sz w:val="20"/>
        </w:rPr>
      </w:pPr>
      <w:r w:rsidRPr="00C646CD">
        <w:rPr>
          <w:rFonts w:ascii="Segoe UI" w:hAnsi="Segoe UI" w:cs="Segoe UI"/>
          <w:sz w:val="20"/>
        </w:rPr>
        <w:t xml:space="preserve">All children in households receiving benefits from </w:t>
      </w:r>
      <w:r w:rsidRPr="00C646CD">
        <w:rPr>
          <w:rFonts w:ascii="Segoe UI" w:hAnsi="Segoe UI" w:cs="Segoe UI"/>
          <w:b/>
          <w:sz w:val="20"/>
        </w:rPr>
        <w:t>MA SNAP</w:t>
      </w:r>
      <w:r w:rsidRPr="00C646CD">
        <w:rPr>
          <w:rFonts w:ascii="Segoe UI" w:hAnsi="Segoe UI" w:cs="Segoe UI"/>
          <w:sz w:val="20"/>
        </w:rPr>
        <w:t xml:space="preserve">, </w:t>
      </w:r>
      <w:r w:rsidRPr="00C646CD">
        <w:rPr>
          <w:rFonts w:ascii="Segoe UI" w:hAnsi="Segoe UI" w:cs="Segoe UI"/>
          <w:b/>
          <w:bCs/>
          <w:sz w:val="20"/>
        </w:rPr>
        <w:t>MA TAFDC, FDPIR, or specific categories of Medicaid</w:t>
      </w:r>
      <w:r w:rsidRPr="00C646CD">
        <w:rPr>
          <w:rFonts w:ascii="Segoe UI" w:hAnsi="Segoe UI" w:cs="Segoe UI"/>
          <w:sz w:val="20"/>
        </w:rPr>
        <w:t xml:space="preserve"> are eligible for free meals.</w:t>
      </w:r>
    </w:p>
    <w:p w14:paraId="377B8268" w14:textId="77777777" w:rsidR="00C646CD" w:rsidRPr="00C646CD" w:rsidRDefault="00C646CD" w:rsidP="00C646CD">
      <w:pPr>
        <w:numPr>
          <w:ilvl w:val="1"/>
          <w:numId w:val="10"/>
        </w:numPr>
        <w:tabs>
          <w:tab w:val="left" w:pos="360"/>
          <w:tab w:val="left" w:pos="720"/>
          <w:tab w:val="left" w:pos="900"/>
        </w:tabs>
        <w:autoSpaceDE w:val="0"/>
        <w:autoSpaceDN w:val="0"/>
        <w:adjustRightInd w:val="0"/>
        <w:spacing w:after="160" w:line="252" w:lineRule="auto"/>
        <w:ind w:left="720"/>
        <w:rPr>
          <w:rFonts w:ascii="Segoe UI" w:hAnsi="Segoe UI" w:cs="Segoe UI"/>
          <w:sz w:val="20"/>
          <w:szCs w:val="24"/>
        </w:rPr>
      </w:pPr>
      <w:r w:rsidRPr="00C646CD">
        <w:rPr>
          <w:rFonts w:ascii="Segoe UI" w:hAnsi="Segoe UI" w:cs="Segoe UI"/>
          <w:b/>
          <w:bCs/>
          <w:sz w:val="20"/>
          <w:szCs w:val="24"/>
        </w:rPr>
        <w:t xml:space="preserve">Foster children that are under the legal responsibility of a foster care agency or court are eligible for free meals. </w:t>
      </w:r>
    </w:p>
    <w:p w14:paraId="1846A4AE" w14:textId="77777777" w:rsidR="00C646CD" w:rsidRPr="00C646CD" w:rsidRDefault="00C646CD" w:rsidP="00C646CD">
      <w:pPr>
        <w:numPr>
          <w:ilvl w:val="1"/>
          <w:numId w:val="10"/>
        </w:numPr>
        <w:tabs>
          <w:tab w:val="left" w:pos="360"/>
          <w:tab w:val="left" w:pos="720"/>
          <w:tab w:val="left" w:pos="900"/>
        </w:tabs>
        <w:autoSpaceDE w:val="0"/>
        <w:autoSpaceDN w:val="0"/>
        <w:adjustRightInd w:val="0"/>
        <w:spacing w:after="160" w:line="252" w:lineRule="auto"/>
        <w:ind w:left="720"/>
        <w:rPr>
          <w:rFonts w:ascii="Segoe UI" w:hAnsi="Segoe UI" w:cs="Segoe UI"/>
          <w:sz w:val="20"/>
          <w:szCs w:val="24"/>
        </w:rPr>
      </w:pPr>
      <w:r w:rsidRPr="00C646CD">
        <w:rPr>
          <w:rFonts w:ascii="Segoe UI" w:hAnsi="Segoe UI" w:cs="Segoe UI"/>
          <w:b/>
          <w:bCs/>
          <w:sz w:val="20"/>
          <w:szCs w:val="24"/>
        </w:rPr>
        <w:t>Children participating in their school’s Head Start program are eligible for free meals.</w:t>
      </w:r>
    </w:p>
    <w:p w14:paraId="692852F8" w14:textId="77777777" w:rsidR="00C646CD" w:rsidRPr="00C646CD" w:rsidRDefault="00C646CD" w:rsidP="00C646CD">
      <w:pPr>
        <w:numPr>
          <w:ilvl w:val="1"/>
          <w:numId w:val="10"/>
        </w:numPr>
        <w:tabs>
          <w:tab w:val="left" w:pos="360"/>
          <w:tab w:val="left" w:pos="720"/>
          <w:tab w:val="left" w:pos="900"/>
        </w:tabs>
        <w:autoSpaceDE w:val="0"/>
        <w:autoSpaceDN w:val="0"/>
        <w:adjustRightInd w:val="0"/>
        <w:spacing w:after="160" w:line="252" w:lineRule="auto"/>
        <w:ind w:left="720"/>
        <w:rPr>
          <w:rFonts w:ascii="Segoe UI" w:hAnsi="Segoe UI" w:cs="Segoe UI"/>
          <w:sz w:val="20"/>
          <w:szCs w:val="24"/>
        </w:rPr>
      </w:pPr>
      <w:r w:rsidRPr="00C646CD">
        <w:rPr>
          <w:rFonts w:ascii="Segoe UI" w:hAnsi="Segoe UI" w:cs="Segoe UI"/>
          <w:sz w:val="20"/>
        </w:rPr>
        <w:t xml:space="preserve">Children who meet the definition of </w:t>
      </w:r>
      <w:r w:rsidRPr="00C646CD">
        <w:rPr>
          <w:rFonts w:ascii="Segoe UI" w:hAnsi="Segoe UI" w:cs="Segoe UI"/>
          <w:b/>
          <w:bCs/>
          <w:sz w:val="20"/>
        </w:rPr>
        <w:t>homeless, runaway, or migrant are eligible for free meals</w:t>
      </w:r>
      <w:r w:rsidRPr="00C646CD">
        <w:rPr>
          <w:rFonts w:ascii="Segoe UI" w:hAnsi="Segoe UI" w:cs="Segoe UI"/>
          <w:sz w:val="20"/>
        </w:rPr>
        <w:t>.</w:t>
      </w:r>
    </w:p>
    <w:p w14:paraId="4B03D0EE" w14:textId="126CD093" w:rsidR="00C646CD" w:rsidRPr="00C646CD" w:rsidRDefault="00C646CD" w:rsidP="00C646CD">
      <w:pPr>
        <w:numPr>
          <w:ilvl w:val="1"/>
          <w:numId w:val="10"/>
        </w:numPr>
        <w:tabs>
          <w:tab w:val="left" w:pos="360"/>
          <w:tab w:val="left" w:pos="720"/>
          <w:tab w:val="left" w:pos="900"/>
        </w:tabs>
        <w:autoSpaceDE w:val="0"/>
        <w:autoSpaceDN w:val="0"/>
        <w:adjustRightInd w:val="0"/>
        <w:spacing w:after="160" w:line="252" w:lineRule="auto"/>
        <w:ind w:left="720"/>
        <w:rPr>
          <w:rFonts w:ascii="Segoe UI" w:hAnsi="Segoe UI" w:cs="Segoe UI"/>
          <w:i/>
          <w:iCs/>
          <w:caps/>
        </w:rPr>
      </w:pPr>
      <w:r w:rsidRPr="00C646CD">
        <w:rPr>
          <w:rFonts w:ascii="Segoe UI" w:hAnsi="Segoe UI" w:cs="Segoe UI"/>
          <w:sz w:val="20"/>
        </w:rPr>
        <w:t xml:space="preserve">Children may receive free or </w:t>
      </w:r>
      <w:proofErr w:type="gramStart"/>
      <w:r w:rsidRPr="00C646CD">
        <w:rPr>
          <w:rFonts w:ascii="Segoe UI" w:hAnsi="Segoe UI" w:cs="Segoe UI"/>
          <w:sz w:val="20"/>
        </w:rPr>
        <w:t>reduced price</w:t>
      </w:r>
      <w:proofErr w:type="gramEnd"/>
      <w:r w:rsidRPr="00C646CD">
        <w:rPr>
          <w:rFonts w:ascii="Segoe UI" w:hAnsi="Segoe UI" w:cs="Segoe UI"/>
          <w:sz w:val="20"/>
        </w:rPr>
        <w:t xml:space="preserve"> meals if your household’s income is within the limits o</w:t>
      </w:r>
      <w:r w:rsidR="003A3441">
        <w:rPr>
          <w:rFonts w:ascii="Segoe UI" w:hAnsi="Segoe UI" w:cs="Segoe UI"/>
          <w:sz w:val="20"/>
        </w:rPr>
        <w:t>f</w:t>
      </w:r>
      <w:r w:rsidRPr="00C646CD">
        <w:rPr>
          <w:rFonts w:ascii="Segoe UI" w:hAnsi="Segoe UI" w:cs="Segoe UI"/>
          <w:sz w:val="20"/>
        </w:rPr>
        <w:t xml:space="preserve"> the Federal Income Eligibility Guidelines. Your children may qualify for free or </w:t>
      </w:r>
      <w:proofErr w:type="gramStart"/>
      <w:r w:rsidRPr="00C646CD">
        <w:rPr>
          <w:rFonts w:ascii="Segoe UI" w:hAnsi="Segoe UI" w:cs="Segoe UI"/>
          <w:sz w:val="20"/>
        </w:rPr>
        <w:t>reduced price</w:t>
      </w:r>
      <w:proofErr w:type="gramEnd"/>
      <w:r w:rsidRPr="00C646CD">
        <w:rPr>
          <w:rFonts w:ascii="Segoe UI" w:hAnsi="Segoe UI" w:cs="Segoe UI"/>
          <w:sz w:val="20"/>
        </w:rPr>
        <w:t xml:space="preserve"> meals if your household income falls at or below the limits on this chart. </w:t>
      </w:r>
    </w:p>
    <w:p w14:paraId="6C731652" w14:textId="77777777" w:rsidR="00C646CD" w:rsidRPr="00C646CD" w:rsidRDefault="00C646CD" w:rsidP="00C646CD">
      <w:pPr>
        <w:tabs>
          <w:tab w:val="left" w:pos="360"/>
          <w:tab w:val="left" w:pos="720"/>
          <w:tab w:val="left" w:pos="900"/>
        </w:tabs>
        <w:spacing w:line="252" w:lineRule="auto"/>
        <w:ind w:left="720"/>
        <w:rPr>
          <w:rFonts w:ascii="Segoe UI" w:hAnsi="Segoe UI" w:cs="Segoe UI"/>
          <w:i/>
          <w:iCs/>
          <w:caps/>
        </w:rPr>
      </w:pPr>
    </w:p>
    <w:tbl>
      <w:tblPr>
        <w:tblW w:w="10574" w:type="dxa"/>
        <w:tblBorders>
          <w:top w:val="outset" w:sz="6" w:space="0" w:color="auto"/>
          <w:left w:val="outset" w:sz="6" w:space="0" w:color="auto"/>
          <w:bottom w:val="outset" w:sz="6" w:space="0" w:color="auto"/>
          <w:right w:val="outset" w:sz="6" w:space="0" w:color="auto"/>
        </w:tblBorders>
        <w:shd w:val="clear" w:color="auto" w:fill="EAF1DD"/>
        <w:tblCellMar>
          <w:left w:w="0" w:type="dxa"/>
          <w:right w:w="0" w:type="dxa"/>
        </w:tblCellMar>
        <w:tblLook w:val="04A0" w:firstRow="1" w:lastRow="0" w:firstColumn="1" w:lastColumn="0" w:noHBand="0" w:noVBand="1"/>
      </w:tblPr>
      <w:tblGrid>
        <w:gridCol w:w="3693"/>
        <w:gridCol w:w="2284"/>
        <w:gridCol w:w="2284"/>
        <w:gridCol w:w="2313"/>
      </w:tblGrid>
      <w:tr w:rsidR="002067DD" w:rsidRPr="002067DD" w14:paraId="0830D5A5" w14:textId="77777777" w:rsidTr="001B7816">
        <w:trPr>
          <w:trHeight w:val="281"/>
        </w:trPr>
        <w:tc>
          <w:tcPr>
            <w:tcW w:w="10574" w:type="dxa"/>
            <w:gridSpan w:val="4"/>
            <w:tcBorders>
              <w:top w:val="single" w:sz="6" w:space="0" w:color="auto"/>
              <w:left w:val="single" w:sz="6" w:space="0" w:color="auto"/>
              <w:bottom w:val="single" w:sz="6" w:space="0" w:color="auto"/>
              <w:right w:val="single" w:sz="6" w:space="0" w:color="auto"/>
            </w:tcBorders>
            <w:shd w:val="clear" w:color="auto" w:fill="EAF1DD"/>
            <w:vAlign w:val="center"/>
            <w:hideMark/>
          </w:tcPr>
          <w:p w14:paraId="6D26E51F" w14:textId="523E6011" w:rsidR="002067DD" w:rsidRPr="002067DD" w:rsidRDefault="002067DD" w:rsidP="002067DD">
            <w:pPr>
              <w:jc w:val="center"/>
              <w:textAlignment w:val="baseline"/>
              <w:rPr>
                <w:rFonts w:ascii="Segoe UI" w:hAnsi="Segoe UI" w:cs="Segoe UI"/>
                <w:sz w:val="18"/>
                <w:szCs w:val="18"/>
              </w:rPr>
            </w:pPr>
            <w:r w:rsidRPr="002067DD">
              <w:rPr>
                <w:rFonts w:ascii="Calibri" w:hAnsi="Calibri" w:cs="Calibri"/>
                <w:b/>
                <w:bCs/>
                <w:sz w:val="20"/>
              </w:rPr>
              <w:t>FEDERAL ELIGIBILITY INCOME CHART For School Year 202</w:t>
            </w:r>
            <w:r w:rsidR="00A2343F">
              <w:rPr>
                <w:rFonts w:ascii="Calibri" w:hAnsi="Calibri" w:cs="Calibri"/>
                <w:b/>
                <w:bCs/>
                <w:sz w:val="20"/>
              </w:rPr>
              <w:t>4</w:t>
            </w:r>
            <w:r w:rsidRPr="002067DD">
              <w:rPr>
                <w:rFonts w:ascii="Calibri" w:hAnsi="Calibri" w:cs="Calibri"/>
                <w:b/>
                <w:bCs/>
                <w:sz w:val="20"/>
              </w:rPr>
              <w:t xml:space="preserve"> - 202</w:t>
            </w:r>
            <w:r w:rsidR="00A2343F">
              <w:rPr>
                <w:rFonts w:ascii="Calibri" w:hAnsi="Calibri" w:cs="Calibri"/>
                <w:b/>
                <w:bCs/>
                <w:sz w:val="20"/>
              </w:rPr>
              <w:t>5</w:t>
            </w:r>
            <w:r w:rsidRPr="002067DD">
              <w:rPr>
                <w:rFonts w:ascii="Calibri" w:hAnsi="Calibri" w:cs="Calibri"/>
                <w:sz w:val="20"/>
              </w:rPr>
              <w:t> </w:t>
            </w:r>
          </w:p>
        </w:tc>
      </w:tr>
      <w:tr w:rsidR="002067DD" w:rsidRPr="002067DD" w14:paraId="2F91E513" w14:textId="77777777" w:rsidTr="002A0F57">
        <w:trPr>
          <w:trHeight w:val="281"/>
        </w:trPr>
        <w:tc>
          <w:tcPr>
            <w:tcW w:w="3693"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5480C653" w14:textId="77777777" w:rsidR="002067DD" w:rsidRPr="002067DD" w:rsidRDefault="002067DD" w:rsidP="002067DD">
            <w:pPr>
              <w:jc w:val="center"/>
              <w:textAlignment w:val="baseline"/>
              <w:rPr>
                <w:rFonts w:ascii="Segoe UI" w:hAnsi="Segoe UI" w:cs="Segoe UI"/>
                <w:sz w:val="18"/>
                <w:szCs w:val="18"/>
              </w:rPr>
            </w:pPr>
            <w:r w:rsidRPr="002067DD">
              <w:rPr>
                <w:rFonts w:ascii="Calibri" w:hAnsi="Calibri" w:cs="Calibri"/>
                <w:b/>
                <w:bCs/>
                <w:sz w:val="20"/>
              </w:rPr>
              <w:t>Household size</w:t>
            </w:r>
            <w:r w:rsidRPr="002067DD">
              <w:rPr>
                <w:rFonts w:ascii="Calibri" w:hAnsi="Calibri" w:cs="Calibri"/>
                <w:sz w:val="20"/>
              </w:rPr>
              <w:t> </w:t>
            </w:r>
          </w:p>
        </w:tc>
        <w:tc>
          <w:tcPr>
            <w:tcW w:w="2284"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6B453E82" w14:textId="77777777" w:rsidR="002067DD" w:rsidRPr="002067DD" w:rsidRDefault="002067DD" w:rsidP="002067DD">
            <w:pPr>
              <w:jc w:val="center"/>
              <w:textAlignment w:val="baseline"/>
              <w:rPr>
                <w:rFonts w:ascii="Segoe UI" w:hAnsi="Segoe UI" w:cs="Segoe UI"/>
                <w:sz w:val="18"/>
                <w:szCs w:val="18"/>
              </w:rPr>
            </w:pPr>
            <w:r w:rsidRPr="002067DD">
              <w:rPr>
                <w:rFonts w:ascii="Calibri" w:hAnsi="Calibri" w:cs="Calibri"/>
                <w:b/>
                <w:bCs/>
                <w:sz w:val="20"/>
              </w:rPr>
              <w:t>Yearly</w:t>
            </w:r>
            <w:r w:rsidRPr="002067DD">
              <w:rPr>
                <w:rFonts w:ascii="Calibri" w:hAnsi="Calibri" w:cs="Calibri"/>
                <w:sz w:val="20"/>
              </w:rPr>
              <w:t> </w:t>
            </w:r>
          </w:p>
        </w:tc>
        <w:tc>
          <w:tcPr>
            <w:tcW w:w="2284"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5A7BF1B1" w14:textId="77777777" w:rsidR="002067DD" w:rsidRPr="002067DD" w:rsidRDefault="002067DD" w:rsidP="002067DD">
            <w:pPr>
              <w:jc w:val="center"/>
              <w:textAlignment w:val="baseline"/>
              <w:rPr>
                <w:rFonts w:ascii="Segoe UI" w:hAnsi="Segoe UI" w:cs="Segoe UI"/>
                <w:sz w:val="18"/>
                <w:szCs w:val="18"/>
              </w:rPr>
            </w:pPr>
            <w:r w:rsidRPr="002067DD">
              <w:rPr>
                <w:rFonts w:ascii="Calibri" w:hAnsi="Calibri" w:cs="Calibri"/>
                <w:b/>
                <w:bCs/>
                <w:sz w:val="20"/>
              </w:rPr>
              <w:t>Monthly</w:t>
            </w:r>
            <w:r w:rsidRPr="002067DD">
              <w:rPr>
                <w:rFonts w:ascii="Calibri" w:hAnsi="Calibri" w:cs="Calibri"/>
                <w:sz w:val="20"/>
              </w:rPr>
              <w:t> </w:t>
            </w:r>
          </w:p>
        </w:tc>
        <w:tc>
          <w:tcPr>
            <w:tcW w:w="2313"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5FF405DD" w14:textId="77777777" w:rsidR="002067DD" w:rsidRPr="002067DD" w:rsidRDefault="002067DD" w:rsidP="002067DD">
            <w:pPr>
              <w:jc w:val="center"/>
              <w:textAlignment w:val="baseline"/>
              <w:rPr>
                <w:rFonts w:ascii="Segoe UI" w:hAnsi="Segoe UI" w:cs="Segoe UI"/>
                <w:sz w:val="18"/>
                <w:szCs w:val="18"/>
              </w:rPr>
            </w:pPr>
            <w:r w:rsidRPr="002067DD">
              <w:rPr>
                <w:rFonts w:ascii="Calibri" w:hAnsi="Calibri" w:cs="Calibri"/>
                <w:b/>
                <w:bCs/>
                <w:sz w:val="20"/>
              </w:rPr>
              <w:t>Weekly</w:t>
            </w:r>
            <w:r w:rsidRPr="002067DD">
              <w:rPr>
                <w:rFonts w:ascii="Calibri" w:hAnsi="Calibri" w:cs="Calibri"/>
                <w:sz w:val="20"/>
              </w:rPr>
              <w:t> </w:t>
            </w:r>
          </w:p>
        </w:tc>
      </w:tr>
      <w:tr w:rsidR="00112C70" w:rsidRPr="002067DD" w14:paraId="47C623BB" w14:textId="77777777" w:rsidTr="00711EE3">
        <w:trPr>
          <w:trHeight w:val="281"/>
        </w:trPr>
        <w:tc>
          <w:tcPr>
            <w:tcW w:w="3693"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0B0DD210" w14:textId="77777777" w:rsidR="00112C70" w:rsidRPr="002067DD" w:rsidRDefault="00112C70" w:rsidP="00112C70">
            <w:pPr>
              <w:jc w:val="center"/>
              <w:textAlignment w:val="baseline"/>
              <w:rPr>
                <w:rFonts w:ascii="Segoe UI" w:hAnsi="Segoe UI" w:cs="Segoe UI"/>
                <w:sz w:val="18"/>
                <w:szCs w:val="18"/>
              </w:rPr>
            </w:pPr>
            <w:r w:rsidRPr="002067DD">
              <w:rPr>
                <w:rFonts w:ascii="Calibri" w:hAnsi="Calibri" w:cs="Calibri"/>
                <w:sz w:val="20"/>
              </w:rPr>
              <w:t>1 </w:t>
            </w:r>
          </w:p>
        </w:tc>
        <w:tc>
          <w:tcPr>
            <w:tcW w:w="2284" w:type="dxa"/>
            <w:tcBorders>
              <w:top w:val="single" w:sz="6" w:space="0" w:color="auto"/>
              <w:left w:val="single" w:sz="18" w:space="0" w:color="auto"/>
              <w:bottom w:val="single" w:sz="6" w:space="0" w:color="auto"/>
              <w:right w:val="single" w:sz="6" w:space="0" w:color="auto"/>
            </w:tcBorders>
            <w:shd w:val="clear" w:color="auto" w:fill="F2F2F2"/>
            <w:hideMark/>
          </w:tcPr>
          <w:p w14:paraId="2C406038" w14:textId="776C3523" w:rsidR="00112C70" w:rsidRPr="002067DD" w:rsidRDefault="00112C70" w:rsidP="00112C70">
            <w:pPr>
              <w:jc w:val="center"/>
              <w:textAlignment w:val="baseline"/>
              <w:rPr>
                <w:rFonts w:ascii="Segoe UI" w:hAnsi="Segoe UI" w:cs="Segoe UI"/>
                <w:sz w:val="18"/>
                <w:szCs w:val="18"/>
              </w:rPr>
            </w:pPr>
            <w:r w:rsidRPr="009B690A">
              <w:t>$19,578</w:t>
            </w:r>
          </w:p>
        </w:tc>
        <w:tc>
          <w:tcPr>
            <w:tcW w:w="2284" w:type="dxa"/>
            <w:tcBorders>
              <w:top w:val="single" w:sz="6" w:space="0" w:color="auto"/>
              <w:left w:val="single" w:sz="6" w:space="0" w:color="auto"/>
              <w:bottom w:val="single" w:sz="6" w:space="0" w:color="auto"/>
              <w:right w:val="single" w:sz="6" w:space="0" w:color="auto"/>
            </w:tcBorders>
            <w:shd w:val="clear" w:color="auto" w:fill="F2F2F2"/>
            <w:hideMark/>
          </w:tcPr>
          <w:p w14:paraId="3CB804DC" w14:textId="58184C52" w:rsidR="00112C70" w:rsidRPr="002067DD" w:rsidRDefault="00112C70" w:rsidP="00112C70">
            <w:pPr>
              <w:jc w:val="center"/>
              <w:textAlignment w:val="baseline"/>
              <w:rPr>
                <w:rFonts w:ascii="Segoe UI" w:hAnsi="Segoe UI" w:cs="Segoe UI"/>
                <w:sz w:val="18"/>
                <w:szCs w:val="18"/>
              </w:rPr>
            </w:pPr>
            <w:r w:rsidRPr="009B690A">
              <w:t>$1,632</w:t>
            </w:r>
          </w:p>
        </w:tc>
        <w:tc>
          <w:tcPr>
            <w:tcW w:w="2313" w:type="dxa"/>
            <w:tcBorders>
              <w:top w:val="single" w:sz="6" w:space="0" w:color="auto"/>
              <w:left w:val="single" w:sz="6" w:space="0" w:color="auto"/>
              <w:bottom w:val="single" w:sz="6" w:space="0" w:color="auto"/>
              <w:right w:val="single" w:sz="6" w:space="0" w:color="auto"/>
            </w:tcBorders>
            <w:shd w:val="clear" w:color="auto" w:fill="F2F2F2"/>
            <w:hideMark/>
          </w:tcPr>
          <w:p w14:paraId="7A9F2E74" w14:textId="2B259D52" w:rsidR="00112C70" w:rsidRPr="002067DD" w:rsidRDefault="00112C70" w:rsidP="00112C70">
            <w:pPr>
              <w:jc w:val="center"/>
              <w:textAlignment w:val="baseline"/>
              <w:rPr>
                <w:rFonts w:ascii="Segoe UI" w:hAnsi="Segoe UI" w:cs="Segoe UI"/>
                <w:sz w:val="18"/>
                <w:szCs w:val="18"/>
              </w:rPr>
            </w:pPr>
            <w:r w:rsidRPr="009123E1">
              <w:t>$377</w:t>
            </w:r>
          </w:p>
        </w:tc>
      </w:tr>
      <w:tr w:rsidR="00112C70" w:rsidRPr="002067DD" w14:paraId="30C9AF9F" w14:textId="77777777" w:rsidTr="00711EE3">
        <w:trPr>
          <w:trHeight w:val="281"/>
        </w:trPr>
        <w:tc>
          <w:tcPr>
            <w:tcW w:w="3693"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1755A610" w14:textId="77777777" w:rsidR="00112C70" w:rsidRPr="002067DD" w:rsidRDefault="00112C70" w:rsidP="00112C70">
            <w:pPr>
              <w:jc w:val="center"/>
              <w:textAlignment w:val="baseline"/>
              <w:rPr>
                <w:rFonts w:ascii="Segoe UI" w:hAnsi="Segoe UI" w:cs="Segoe UI"/>
                <w:sz w:val="18"/>
                <w:szCs w:val="18"/>
              </w:rPr>
            </w:pPr>
            <w:r w:rsidRPr="002067DD">
              <w:rPr>
                <w:rFonts w:ascii="Calibri" w:hAnsi="Calibri" w:cs="Calibri"/>
                <w:sz w:val="20"/>
              </w:rPr>
              <w:t>2 </w:t>
            </w:r>
          </w:p>
        </w:tc>
        <w:tc>
          <w:tcPr>
            <w:tcW w:w="2284" w:type="dxa"/>
            <w:tcBorders>
              <w:top w:val="single" w:sz="6" w:space="0" w:color="auto"/>
              <w:left w:val="single" w:sz="6" w:space="0" w:color="auto"/>
              <w:bottom w:val="single" w:sz="6" w:space="0" w:color="auto"/>
              <w:right w:val="single" w:sz="6" w:space="0" w:color="auto"/>
            </w:tcBorders>
            <w:shd w:val="clear" w:color="auto" w:fill="F2F2F2"/>
            <w:hideMark/>
          </w:tcPr>
          <w:p w14:paraId="4BD06138" w14:textId="004BD6C6" w:rsidR="00112C70" w:rsidRPr="002067DD" w:rsidRDefault="00112C70" w:rsidP="00112C70">
            <w:pPr>
              <w:jc w:val="center"/>
              <w:textAlignment w:val="baseline"/>
              <w:rPr>
                <w:rFonts w:ascii="Segoe UI" w:hAnsi="Segoe UI" w:cs="Segoe UI"/>
                <w:sz w:val="18"/>
                <w:szCs w:val="18"/>
              </w:rPr>
            </w:pPr>
            <w:r w:rsidRPr="009B690A">
              <w:t>$26,572</w:t>
            </w:r>
          </w:p>
        </w:tc>
        <w:tc>
          <w:tcPr>
            <w:tcW w:w="2284" w:type="dxa"/>
            <w:tcBorders>
              <w:top w:val="single" w:sz="6" w:space="0" w:color="auto"/>
              <w:left w:val="single" w:sz="6" w:space="0" w:color="auto"/>
              <w:bottom w:val="single" w:sz="6" w:space="0" w:color="auto"/>
              <w:right w:val="single" w:sz="6" w:space="0" w:color="auto"/>
            </w:tcBorders>
            <w:shd w:val="clear" w:color="auto" w:fill="F2F2F2"/>
            <w:hideMark/>
          </w:tcPr>
          <w:p w14:paraId="142E7E08" w14:textId="24AB6166" w:rsidR="00112C70" w:rsidRPr="002067DD" w:rsidRDefault="00112C70" w:rsidP="00112C70">
            <w:pPr>
              <w:jc w:val="center"/>
              <w:textAlignment w:val="baseline"/>
              <w:rPr>
                <w:rFonts w:ascii="Segoe UI" w:hAnsi="Segoe UI" w:cs="Segoe UI"/>
                <w:sz w:val="18"/>
                <w:szCs w:val="18"/>
              </w:rPr>
            </w:pPr>
            <w:r w:rsidRPr="009B690A">
              <w:t>$2,215</w:t>
            </w:r>
          </w:p>
        </w:tc>
        <w:tc>
          <w:tcPr>
            <w:tcW w:w="2313" w:type="dxa"/>
            <w:tcBorders>
              <w:top w:val="single" w:sz="6" w:space="0" w:color="auto"/>
              <w:left w:val="single" w:sz="6" w:space="0" w:color="auto"/>
              <w:bottom w:val="single" w:sz="6" w:space="0" w:color="auto"/>
              <w:right w:val="single" w:sz="6" w:space="0" w:color="auto"/>
            </w:tcBorders>
            <w:shd w:val="clear" w:color="auto" w:fill="F2F2F2"/>
            <w:hideMark/>
          </w:tcPr>
          <w:p w14:paraId="56A5C6D5" w14:textId="71E7E7D6" w:rsidR="00112C70" w:rsidRPr="002067DD" w:rsidRDefault="00112C70" w:rsidP="00112C70">
            <w:pPr>
              <w:jc w:val="center"/>
              <w:textAlignment w:val="baseline"/>
              <w:rPr>
                <w:rFonts w:ascii="Segoe UI" w:hAnsi="Segoe UI" w:cs="Segoe UI"/>
                <w:sz w:val="18"/>
                <w:szCs w:val="18"/>
              </w:rPr>
            </w:pPr>
            <w:r w:rsidRPr="009123E1">
              <w:t>$511</w:t>
            </w:r>
          </w:p>
        </w:tc>
      </w:tr>
      <w:tr w:rsidR="00112C70" w:rsidRPr="002067DD" w14:paraId="1C977457" w14:textId="77777777" w:rsidTr="00711EE3">
        <w:trPr>
          <w:trHeight w:val="281"/>
        </w:trPr>
        <w:tc>
          <w:tcPr>
            <w:tcW w:w="3693"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44634339" w14:textId="77777777" w:rsidR="00112C70" w:rsidRPr="002067DD" w:rsidRDefault="00112C70" w:rsidP="00112C70">
            <w:pPr>
              <w:jc w:val="center"/>
              <w:textAlignment w:val="baseline"/>
              <w:rPr>
                <w:rFonts w:ascii="Segoe UI" w:hAnsi="Segoe UI" w:cs="Segoe UI"/>
                <w:sz w:val="18"/>
                <w:szCs w:val="18"/>
              </w:rPr>
            </w:pPr>
            <w:r w:rsidRPr="002067DD">
              <w:rPr>
                <w:rFonts w:ascii="Calibri" w:hAnsi="Calibri" w:cs="Calibri"/>
                <w:sz w:val="20"/>
              </w:rPr>
              <w:t>3 </w:t>
            </w:r>
          </w:p>
        </w:tc>
        <w:tc>
          <w:tcPr>
            <w:tcW w:w="2284" w:type="dxa"/>
            <w:tcBorders>
              <w:top w:val="single" w:sz="6" w:space="0" w:color="auto"/>
              <w:left w:val="single" w:sz="6" w:space="0" w:color="auto"/>
              <w:bottom w:val="single" w:sz="6" w:space="0" w:color="auto"/>
              <w:right w:val="single" w:sz="6" w:space="0" w:color="auto"/>
            </w:tcBorders>
            <w:shd w:val="clear" w:color="auto" w:fill="F2F2F2"/>
            <w:hideMark/>
          </w:tcPr>
          <w:p w14:paraId="2F16C118" w14:textId="4E63CB1C" w:rsidR="00112C70" w:rsidRPr="002067DD" w:rsidRDefault="00112C70" w:rsidP="00112C70">
            <w:pPr>
              <w:jc w:val="center"/>
              <w:textAlignment w:val="baseline"/>
              <w:rPr>
                <w:rFonts w:ascii="Segoe UI" w:hAnsi="Segoe UI" w:cs="Segoe UI"/>
                <w:sz w:val="18"/>
                <w:szCs w:val="18"/>
              </w:rPr>
            </w:pPr>
            <w:r w:rsidRPr="009B690A">
              <w:t>$33,566</w:t>
            </w:r>
          </w:p>
        </w:tc>
        <w:tc>
          <w:tcPr>
            <w:tcW w:w="2284" w:type="dxa"/>
            <w:tcBorders>
              <w:top w:val="single" w:sz="6" w:space="0" w:color="auto"/>
              <w:left w:val="single" w:sz="6" w:space="0" w:color="auto"/>
              <w:bottom w:val="single" w:sz="6" w:space="0" w:color="auto"/>
              <w:right w:val="single" w:sz="6" w:space="0" w:color="auto"/>
            </w:tcBorders>
            <w:shd w:val="clear" w:color="auto" w:fill="F2F2F2"/>
            <w:hideMark/>
          </w:tcPr>
          <w:p w14:paraId="16FA71F7" w14:textId="25D2C8AE" w:rsidR="00112C70" w:rsidRPr="002067DD" w:rsidRDefault="00112C70" w:rsidP="00112C70">
            <w:pPr>
              <w:jc w:val="center"/>
              <w:textAlignment w:val="baseline"/>
              <w:rPr>
                <w:rFonts w:ascii="Segoe UI" w:hAnsi="Segoe UI" w:cs="Segoe UI"/>
                <w:sz w:val="18"/>
                <w:szCs w:val="18"/>
              </w:rPr>
            </w:pPr>
            <w:r w:rsidRPr="009B690A">
              <w:t>$2,798</w:t>
            </w:r>
          </w:p>
        </w:tc>
        <w:tc>
          <w:tcPr>
            <w:tcW w:w="2313" w:type="dxa"/>
            <w:tcBorders>
              <w:top w:val="single" w:sz="6" w:space="0" w:color="auto"/>
              <w:left w:val="single" w:sz="6" w:space="0" w:color="auto"/>
              <w:bottom w:val="single" w:sz="6" w:space="0" w:color="auto"/>
              <w:right w:val="single" w:sz="6" w:space="0" w:color="auto"/>
            </w:tcBorders>
            <w:shd w:val="clear" w:color="auto" w:fill="F2F2F2"/>
            <w:hideMark/>
          </w:tcPr>
          <w:p w14:paraId="20F2C5B5" w14:textId="28202863" w:rsidR="00112C70" w:rsidRPr="002067DD" w:rsidRDefault="00112C70" w:rsidP="00112C70">
            <w:pPr>
              <w:jc w:val="center"/>
              <w:textAlignment w:val="baseline"/>
              <w:rPr>
                <w:rFonts w:ascii="Segoe UI" w:hAnsi="Segoe UI" w:cs="Segoe UI"/>
                <w:sz w:val="18"/>
                <w:szCs w:val="18"/>
              </w:rPr>
            </w:pPr>
            <w:r w:rsidRPr="009123E1">
              <w:t>$646</w:t>
            </w:r>
          </w:p>
        </w:tc>
      </w:tr>
      <w:tr w:rsidR="00112C70" w:rsidRPr="002067DD" w14:paraId="6C1B4482" w14:textId="77777777" w:rsidTr="00711EE3">
        <w:trPr>
          <w:trHeight w:val="281"/>
        </w:trPr>
        <w:tc>
          <w:tcPr>
            <w:tcW w:w="3693"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7957014C" w14:textId="77777777" w:rsidR="00112C70" w:rsidRPr="002067DD" w:rsidRDefault="00112C70" w:rsidP="00112C70">
            <w:pPr>
              <w:jc w:val="center"/>
              <w:textAlignment w:val="baseline"/>
              <w:rPr>
                <w:rFonts w:ascii="Segoe UI" w:hAnsi="Segoe UI" w:cs="Segoe UI"/>
                <w:sz w:val="18"/>
                <w:szCs w:val="18"/>
              </w:rPr>
            </w:pPr>
            <w:r w:rsidRPr="002067DD">
              <w:rPr>
                <w:rFonts w:ascii="Calibri" w:hAnsi="Calibri" w:cs="Calibri"/>
                <w:sz w:val="20"/>
              </w:rPr>
              <w:t>4 </w:t>
            </w:r>
          </w:p>
        </w:tc>
        <w:tc>
          <w:tcPr>
            <w:tcW w:w="2284" w:type="dxa"/>
            <w:tcBorders>
              <w:top w:val="single" w:sz="6" w:space="0" w:color="auto"/>
              <w:left w:val="single" w:sz="6" w:space="0" w:color="auto"/>
              <w:bottom w:val="single" w:sz="6" w:space="0" w:color="auto"/>
              <w:right w:val="single" w:sz="6" w:space="0" w:color="auto"/>
            </w:tcBorders>
            <w:shd w:val="clear" w:color="auto" w:fill="F2F2F2"/>
            <w:hideMark/>
          </w:tcPr>
          <w:p w14:paraId="19D9BCB1" w14:textId="422FA2F4" w:rsidR="00112C70" w:rsidRPr="002067DD" w:rsidRDefault="00112C70" w:rsidP="00112C70">
            <w:pPr>
              <w:jc w:val="center"/>
              <w:textAlignment w:val="baseline"/>
              <w:rPr>
                <w:rFonts w:ascii="Segoe UI" w:hAnsi="Segoe UI" w:cs="Segoe UI"/>
                <w:sz w:val="18"/>
                <w:szCs w:val="18"/>
              </w:rPr>
            </w:pPr>
            <w:r w:rsidRPr="009B690A">
              <w:t>$40,560</w:t>
            </w:r>
          </w:p>
        </w:tc>
        <w:tc>
          <w:tcPr>
            <w:tcW w:w="2284" w:type="dxa"/>
            <w:tcBorders>
              <w:top w:val="single" w:sz="6" w:space="0" w:color="auto"/>
              <w:left w:val="single" w:sz="6" w:space="0" w:color="auto"/>
              <w:bottom w:val="single" w:sz="6" w:space="0" w:color="auto"/>
              <w:right w:val="single" w:sz="6" w:space="0" w:color="auto"/>
            </w:tcBorders>
            <w:shd w:val="clear" w:color="auto" w:fill="F2F2F2"/>
            <w:hideMark/>
          </w:tcPr>
          <w:p w14:paraId="5128A459" w14:textId="52812C56" w:rsidR="00112C70" w:rsidRPr="002067DD" w:rsidRDefault="00112C70" w:rsidP="00112C70">
            <w:pPr>
              <w:jc w:val="center"/>
              <w:textAlignment w:val="baseline"/>
              <w:rPr>
                <w:rFonts w:ascii="Segoe UI" w:hAnsi="Segoe UI" w:cs="Segoe UI"/>
                <w:sz w:val="18"/>
                <w:szCs w:val="18"/>
              </w:rPr>
            </w:pPr>
            <w:r w:rsidRPr="009B690A">
              <w:t>$3,380</w:t>
            </w:r>
          </w:p>
        </w:tc>
        <w:tc>
          <w:tcPr>
            <w:tcW w:w="2313" w:type="dxa"/>
            <w:tcBorders>
              <w:top w:val="single" w:sz="6" w:space="0" w:color="auto"/>
              <w:left w:val="single" w:sz="6" w:space="0" w:color="auto"/>
              <w:bottom w:val="single" w:sz="6" w:space="0" w:color="auto"/>
              <w:right w:val="single" w:sz="6" w:space="0" w:color="auto"/>
            </w:tcBorders>
            <w:shd w:val="clear" w:color="auto" w:fill="F2F2F2"/>
            <w:hideMark/>
          </w:tcPr>
          <w:p w14:paraId="1F35C034" w14:textId="25945BAD" w:rsidR="00112C70" w:rsidRPr="002067DD" w:rsidRDefault="00112C70" w:rsidP="00112C70">
            <w:pPr>
              <w:jc w:val="center"/>
              <w:textAlignment w:val="baseline"/>
              <w:rPr>
                <w:rFonts w:ascii="Segoe UI" w:hAnsi="Segoe UI" w:cs="Segoe UI"/>
                <w:sz w:val="18"/>
                <w:szCs w:val="18"/>
              </w:rPr>
            </w:pPr>
            <w:r w:rsidRPr="009123E1">
              <w:t>$780</w:t>
            </w:r>
          </w:p>
        </w:tc>
      </w:tr>
      <w:tr w:rsidR="00112C70" w:rsidRPr="002067DD" w14:paraId="554D923F" w14:textId="77777777" w:rsidTr="00711EE3">
        <w:trPr>
          <w:trHeight w:val="281"/>
        </w:trPr>
        <w:tc>
          <w:tcPr>
            <w:tcW w:w="3693"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6D202337" w14:textId="77777777" w:rsidR="00112C70" w:rsidRPr="002067DD" w:rsidRDefault="00112C70" w:rsidP="00112C70">
            <w:pPr>
              <w:jc w:val="center"/>
              <w:textAlignment w:val="baseline"/>
              <w:rPr>
                <w:rFonts w:ascii="Segoe UI" w:hAnsi="Segoe UI" w:cs="Segoe UI"/>
                <w:sz w:val="18"/>
                <w:szCs w:val="18"/>
              </w:rPr>
            </w:pPr>
            <w:r w:rsidRPr="002067DD">
              <w:rPr>
                <w:rFonts w:ascii="Calibri" w:hAnsi="Calibri" w:cs="Calibri"/>
                <w:sz w:val="20"/>
              </w:rPr>
              <w:t>5 </w:t>
            </w:r>
          </w:p>
        </w:tc>
        <w:tc>
          <w:tcPr>
            <w:tcW w:w="2284" w:type="dxa"/>
            <w:tcBorders>
              <w:top w:val="single" w:sz="6" w:space="0" w:color="auto"/>
              <w:left w:val="single" w:sz="6" w:space="0" w:color="auto"/>
              <w:bottom w:val="single" w:sz="6" w:space="0" w:color="auto"/>
              <w:right w:val="single" w:sz="6" w:space="0" w:color="auto"/>
            </w:tcBorders>
            <w:shd w:val="clear" w:color="auto" w:fill="F2F2F2"/>
            <w:hideMark/>
          </w:tcPr>
          <w:p w14:paraId="04F3D5B8" w14:textId="40421693" w:rsidR="00112C70" w:rsidRPr="002067DD" w:rsidRDefault="00112C70" w:rsidP="00112C70">
            <w:pPr>
              <w:jc w:val="center"/>
              <w:textAlignment w:val="baseline"/>
              <w:rPr>
                <w:rFonts w:ascii="Segoe UI" w:hAnsi="Segoe UI" w:cs="Segoe UI"/>
                <w:sz w:val="18"/>
                <w:szCs w:val="18"/>
              </w:rPr>
            </w:pPr>
            <w:r w:rsidRPr="009B690A">
              <w:t>$47,554</w:t>
            </w:r>
          </w:p>
        </w:tc>
        <w:tc>
          <w:tcPr>
            <w:tcW w:w="2284" w:type="dxa"/>
            <w:tcBorders>
              <w:top w:val="single" w:sz="6" w:space="0" w:color="auto"/>
              <w:left w:val="single" w:sz="6" w:space="0" w:color="auto"/>
              <w:bottom w:val="single" w:sz="6" w:space="0" w:color="auto"/>
              <w:right w:val="single" w:sz="6" w:space="0" w:color="auto"/>
            </w:tcBorders>
            <w:shd w:val="clear" w:color="auto" w:fill="F2F2F2"/>
            <w:hideMark/>
          </w:tcPr>
          <w:p w14:paraId="195A9424" w14:textId="4BF2E313" w:rsidR="00112C70" w:rsidRPr="002067DD" w:rsidRDefault="00112C70" w:rsidP="00112C70">
            <w:pPr>
              <w:jc w:val="center"/>
              <w:textAlignment w:val="baseline"/>
              <w:rPr>
                <w:rFonts w:ascii="Segoe UI" w:hAnsi="Segoe UI" w:cs="Segoe UI"/>
                <w:sz w:val="18"/>
                <w:szCs w:val="18"/>
              </w:rPr>
            </w:pPr>
            <w:r w:rsidRPr="009B690A">
              <w:t>$3,963</w:t>
            </w:r>
          </w:p>
        </w:tc>
        <w:tc>
          <w:tcPr>
            <w:tcW w:w="2313" w:type="dxa"/>
            <w:tcBorders>
              <w:top w:val="single" w:sz="6" w:space="0" w:color="auto"/>
              <w:left w:val="single" w:sz="6" w:space="0" w:color="auto"/>
              <w:bottom w:val="single" w:sz="6" w:space="0" w:color="auto"/>
              <w:right w:val="single" w:sz="6" w:space="0" w:color="auto"/>
            </w:tcBorders>
            <w:shd w:val="clear" w:color="auto" w:fill="F2F2F2"/>
            <w:hideMark/>
          </w:tcPr>
          <w:p w14:paraId="42F1E792" w14:textId="23F2F927" w:rsidR="00112C70" w:rsidRPr="002067DD" w:rsidRDefault="00112C70" w:rsidP="00112C70">
            <w:pPr>
              <w:jc w:val="center"/>
              <w:textAlignment w:val="baseline"/>
              <w:rPr>
                <w:rFonts w:ascii="Segoe UI" w:hAnsi="Segoe UI" w:cs="Segoe UI"/>
                <w:sz w:val="18"/>
                <w:szCs w:val="18"/>
              </w:rPr>
            </w:pPr>
            <w:r w:rsidRPr="009123E1">
              <w:t>$915</w:t>
            </w:r>
          </w:p>
        </w:tc>
      </w:tr>
      <w:tr w:rsidR="00112C70" w:rsidRPr="002067DD" w14:paraId="235B0890" w14:textId="77777777" w:rsidTr="00711EE3">
        <w:trPr>
          <w:trHeight w:val="281"/>
        </w:trPr>
        <w:tc>
          <w:tcPr>
            <w:tcW w:w="3693"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1BF05C4C" w14:textId="77777777" w:rsidR="00112C70" w:rsidRPr="002067DD" w:rsidRDefault="00112C70" w:rsidP="00112C70">
            <w:pPr>
              <w:jc w:val="center"/>
              <w:textAlignment w:val="baseline"/>
              <w:rPr>
                <w:rFonts w:ascii="Segoe UI" w:hAnsi="Segoe UI" w:cs="Segoe UI"/>
                <w:sz w:val="18"/>
                <w:szCs w:val="18"/>
              </w:rPr>
            </w:pPr>
            <w:r w:rsidRPr="002067DD">
              <w:rPr>
                <w:rFonts w:ascii="Calibri" w:hAnsi="Calibri" w:cs="Calibri"/>
                <w:sz w:val="20"/>
              </w:rPr>
              <w:t>6 </w:t>
            </w:r>
          </w:p>
        </w:tc>
        <w:tc>
          <w:tcPr>
            <w:tcW w:w="2284" w:type="dxa"/>
            <w:tcBorders>
              <w:top w:val="single" w:sz="6" w:space="0" w:color="auto"/>
              <w:left w:val="single" w:sz="6" w:space="0" w:color="auto"/>
              <w:bottom w:val="single" w:sz="6" w:space="0" w:color="auto"/>
              <w:right w:val="single" w:sz="6" w:space="0" w:color="auto"/>
            </w:tcBorders>
            <w:shd w:val="clear" w:color="auto" w:fill="F2F2F2"/>
            <w:hideMark/>
          </w:tcPr>
          <w:p w14:paraId="6F11882D" w14:textId="15CAA1BB" w:rsidR="00112C70" w:rsidRPr="002067DD" w:rsidRDefault="00112C70" w:rsidP="00112C70">
            <w:pPr>
              <w:jc w:val="center"/>
              <w:textAlignment w:val="baseline"/>
              <w:rPr>
                <w:rFonts w:ascii="Segoe UI" w:hAnsi="Segoe UI" w:cs="Segoe UI"/>
                <w:sz w:val="18"/>
                <w:szCs w:val="18"/>
              </w:rPr>
            </w:pPr>
            <w:r w:rsidRPr="009B690A">
              <w:t>$54,548</w:t>
            </w:r>
          </w:p>
        </w:tc>
        <w:tc>
          <w:tcPr>
            <w:tcW w:w="2284" w:type="dxa"/>
            <w:tcBorders>
              <w:top w:val="single" w:sz="6" w:space="0" w:color="auto"/>
              <w:left w:val="single" w:sz="6" w:space="0" w:color="auto"/>
              <w:bottom w:val="single" w:sz="6" w:space="0" w:color="auto"/>
              <w:right w:val="single" w:sz="6" w:space="0" w:color="auto"/>
            </w:tcBorders>
            <w:shd w:val="clear" w:color="auto" w:fill="F2F2F2"/>
            <w:hideMark/>
          </w:tcPr>
          <w:p w14:paraId="0EA22BE0" w14:textId="5A8C5235" w:rsidR="00112C70" w:rsidRPr="002067DD" w:rsidRDefault="00112C70" w:rsidP="00112C70">
            <w:pPr>
              <w:jc w:val="center"/>
              <w:textAlignment w:val="baseline"/>
              <w:rPr>
                <w:rFonts w:ascii="Segoe UI" w:hAnsi="Segoe UI" w:cs="Segoe UI"/>
                <w:sz w:val="18"/>
                <w:szCs w:val="18"/>
              </w:rPr>
            </w:pPr>
            <w:r w:rsidRPr="009B690A">
              <w:t>$4,546</w:t>
            </w:r>
          </w:p>
        </w:tc>
        <w:tc>
          <w:tcPr>
            <w:tcW w:w="2313" w:type="dxa"/>
            <w:tcBorders>
              <w:top w:val="single" w:sz="6" w:space="0" w:color="auto"/>
              <w:left w:val="single" w:sz="6" w:space="0" w:color="auto"/>
              <w:bottom w:val="single" w:sz="6" w:space="0" w:color="auto"/>
              <w:right w:val="single" w:sz="6" w:space="0" w:color="auto"/>
            </w:tcBorders>
            <w:shd w:val="clear" w:color="auto" w:fill="F2F2F2"/>
            <w:hideMark/>
          </w:tcPr>
          <w:p w14:paraId="7E79D7DC" w14:textId="141E8B9E" w:rsidR="00112C70" w:rsidRPr="002067DD" w:rsidRDefault="00112C70" w:rsidP="00112C70">
            <w:pPr>
              <w:jc w:val="center"/>
              <w:textAlignment w:val="baseline"/>
              <w:rPr>
                <w:rFonts w:ascii="Segoe UI" w:hAnsi="Segoe UI" w:cs="Segoe UI"/>
                <w:sz w:val="18"/>
                <w:szCs w:val="18"/>
              </w:rPr>
            </w:pPr>
            <w:r w:rsidRPr="009123E1">
              <w:t>$1,049</w:t>
            </w:r>
          </w:p>
        </w:tc>
      </w:tr>
      <w:tr w:rsidR="00112C70" w:rsidRPr="002067DD" w14:paraId="23F6B24A" w14:textId="77777777" w:rsidTr="00711EE3">
        <w:trPr>
          <w:trHeight w:val="281"/>
        </w:trPr>
        <w:tc>
          <w:tcPr>
            <w:tcW w:w="3693"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766436AE" w14:textId="77777777" w:rsidR="00112C70" w:rsidRPr="002067DD" w:rsidRDefault="00112C70" w:rsidP="00112C70">
            <w:pPr>
              <w:jc w:val="center"/>
              <w:textAlignment w:val="baseline"/>
              <w:rPr>
                <w:rFonts w:ascii="Segoe UI" w:hAnsi="Segoe UI" w:cs="Segoe UI"/>
                <w:sz w:val="18"/>
                <w:szCs w:val="18"/>
              </w:rPr>
            </w:pPr>
            <w:r w:rsidRPr="002067DD">
              <w:rPr>
                <w:rFonts w:ascii="Calibri" w:hAnsi="Calibri" w:cs="Calibri"/>
                <w:sz w:val="20"/>
              </w:rPr>
              <w:t>7 </w:t>
            </w:r>
          </w:p>
        </w:tc>
        <w:tc>
          <w:tcPr>
            <w:tcW w:w="2284" w:type="dxa"/>
            <w:tcBorders>
              <w:top w:val="single" w:sz="6" w:space="0" w:color="auto"/>
              <w:left w:val="single" w:sz="6" w:space="0" w:color="auto"/>
              <w:bottom w:val="single" w:sz="6" w:space="0" w:color="auto"/>
              <w:right w:val="single" w:sz="6" w:space="0" w:color="auto"/>
            </w:tcBorders>
            <w:shd w:val="clear" w:color="auto" w:fill="F2F2F2"/>
            <w:hideMark/>
          </w:tcPr>
          <w:p w14:paraId="7D929E27" w14:textId="6A985BCC" w:rsidR="00112C70" w:rsidRPr="002067DD" w:rsidRDefault="00112C70" w:rsidP="00112C70">
            <w:pPr>
              <w:jc w:val="center"/>
              <w:textAlignment w:val="baseline"/>
              <w:rPr>
                <w:rFonts w:ascii="Segoe UI" w:hAnsi="Segoe UI" w:cs="Segoe UI"/>
                <w:sz w:val="18"/>
                <w:szCs w:val="18"/>
              </w:rPr>
            </w:pPr>
            <w:r w:rsidRPr="009B690A">
              <w:t>$61,542</w:t>
            </w:r>
          </w:p>
        </w:tc>
        <w:tc>
          <w:tcPr>
            <w:tcW w:w="2284" w:type="dxa"/>
            <w:tcBorders>
              <w:top w:val="single" w:sz="6" w:space="0" w:color="auto"/>
              <w:left w:val="single" w:sz="6" w:space="0" w:color="auto"/>
              <w:bottom w:val="single" w:sz="6" w:space="0" w:color="auto"/>
              <w:right w:val="single" w:sz="6" w:space="0" w:color="auto"/>
            </w:tcBorders>
            <w:shd w:val="clear" w:color="auto" w:fill="F2F2F2"/>
            <w:hideMark/>
          </w:tcPr>
          <w:p w14:paraId="7CCA4290" w14:textId="00482FB1" w:rsidR="00112C70" w:rsidRPr="002067DD" w:rsidRDefault="00112C70" w:rsidP="00112C70">
            <w:pPr>
              <w:jc w:val="center"/>
              <w:textAlignment w:val="baseline"/>
              <w:rPr>
                <w:rFonts w:ascii="Segoe UI" w:hAnsi="Segoe UI" w:cs="Segoe UI"/>
                <w:sz w:val="18"/>
                <w:szCs w:val="18"/>
              </w:rPr>
            </w:pPr>
            <w:r w:rsidRPr="009B690A">
              <w:t>$5,129</w:t>
            </w:r>
          </w:p>
        </w:tc>
        <w:tc>
          <w:tcPr>
            <w:tcW w:w="2313" w:type="dxa"/>
            <w:tcBorders>
              <w:top w:val="single" w:sz="6" w:space="0" w:color="auto"/>
              <w:left w:val="single" w:sz="6" w:space="0" w:color="auto"/>
              <w:bottom w:val="single" w:sz="6" w:space="0" w:color="auto"/>
              <w:right w:val="single" w:sz="6" w:space="0" w:color="auto"/>
            </w:tcBorders>
            <w:shd w:val="clear" w:color="auto" w:fill="F2F2F2"/>
            <w:hideMark/>
          </w:tcPr>
          <w:p w14:paraId="76688D03" w14:textId="6B2E26D2" w:rsidR="00112C70" w:rsidRPr="002067DD" w:rsidRDefault="00112C70" w:rsidP="00112C70">
            <w:pPr>
              <w:jc w:val="center"/>
              <w:textAlignment w:val="baseline"/>
              <w:rPr>
                <w:rFonts w:ascii="Segoe UI" w:hAnsi="Segoe UI" w:cs="Segoe UI"/>
                <w:sz w:val="18"/>
                <w:szCs w:val="18"/>
              </w:rPr>
            </w:pPr>
            <w:r w:rsidRPr="009123E1">
              <w:t>$1,184</w:t>
            </w:r>
          </w:p>
        </w:tc>
      </w:tr>
      <w:tr w:rsidR="00112C70" w:rsidRPr="002067DD" w14:paraId="1BD04A53" w14:textId="77777777" w:rsidTr="00711EE3">
        <w:trPr>
          <w:trHeight w:val="266"/>
        </w:trPr>
        <w:tc>
          <w:tcPr>
            <w:tcW w:w="3693"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4A2280A6" w14:textId="77777777" w:rsidR="00112C70" w:rsidRPr="002067DD" w:rsidRDefault="00112C70" w:rsidP="00112C70">
            <w:pPr>
              <w:jc w:val="center"/>
              <w:textAlignment w:val="baseline"/>
              <w:rPr>
                <w:rFonts w:ascii="Segoe UI" w:hAnsi="Segoe UI" w:cs="Segoe UI"/>
                <w:sz w:val="18"/>
                <w:szCs w:val="18"/>
              </w:rPr>
            </w:pPr>
            <w:r w:rsidRPr="002067DD">
              <w:rPr>
                <w:rFonts w:ascii="Calibri" w:hAnsi="Calibri" w:cs="Calibri"/>
                <w:sz w:val="20"/>
              </w:rPr>
              <w:t>8 </w:t>
            </w:r>
          </w:p>
        </w:tc>
        <w:tc>
          <w:tcPr>
            <w:tcW w:w="2284" w:type="dxa"/>
            <w:tcBorders>
              <w:top w:val="single" w:sz="6" w:space="0" w:color="auto"/>
              <w:left w:val="single" w:sz="6" w:space="0" w:color="auto"/>
              <w:bottom w:val="single" w:sz="6" w:space="0" w:color="auto"/>
              <w:right w:val="single" w:sz="6" w:space="0" w:color="auto"/>
            </w:tcBorders>
            <w:shd w:val="clear" w:color="auto" w:fill="F2F2F2"/>
            <w:hideMark/>
          </w:tcPr>
          <w:p w14:paraId="28AE29E3" w14:textId="5E65C9CB" w:rsidR="00112C70" w:rsidRPr="002067DD" w:rsidRDefault="00112C70" w:rsidP="00112C70">
            <w:pPr>
              <w:jc w:val="center"/>
              <w:textAlignment w:val="baseline"/>
              <w:rPr>
                <w:rFonts w:ascii="Segoe UI" w:hAnsi="Segoe UI" w:cs="Segoe UI"/>
                <w:sz w:val="18"/>
                <w:szCs w:val="18"/>
              </w:rPr>
            </w:pPr>
            <w:r w:rsidRPr="009B690A">
              <w:t>$68,536</w:t>
            </w:r>
          </w:p>
        </w:tc>
        <w:tc>
          <w:tcPr>
            <w:tcW w:w="2284" w:type="dxa"/>
            <w:tcBorders>
              <w:top w:val="single" w:sz="6" w:space="0" w:color="auto"/>
              <w:left w:val="single" w:sz="6" w:space="0" w:color="auto"/>
              <w:bottom w:val="single" w:sz="6" w:space="0" w:color="auto"/>
              <w:right w:val="single" w:sz="6" w:space="0" w:color="auto"/>
            </w:tcBorders>
            <w:shd w:val="clear" w:color="auto" w:fill="F2F2F2"/>
            <w:hideMark/>
          </w:tcPr>
          <w:p w14:paraId="3C89AB2D" w14:textId="23714B40" w:rsidR="00112C70" w:rsidRPr="002067DD" w:rsidRDefault="00112C70" w:rsidP="00112C70">
            <w:pPr>
              <w:jc w:val="center"/>
              <w:textAlignment w:val="baseline"/>
              <w:rPr>
                <w:rFonts w:ascii="Segoe UI" w:hAnsi="Segoe UI" w:cs="Segoe UI"/>
                <w:sz w:val="18"/>
                <w:szCs w:val="18"/>
              </w:rPr>
            </w:pPr>
            <w:r w:rsidRPr="009B690A">
              <w:t>$5,712</w:t>
            </w:r>
          </w:p>
        </w:tc>
        <w:tc>
          <w:tcPr>
            <w:tcW w:w="2313" w:type="dxa"/>
            <w:tcBorders>
              <w:top w:val="single" w:sz="6" w:space="0" w:color="auto"/>
              <w:left w:val="single" w:sz="6" w:space="0" w:color="auto"/>
              <w:bottom w:val="single" w:sz="6" w:space="0" w:color="auto"/>
              <w:right w:val="single" w:sz="6" w:space="0" w:color="auto"/>
            </w:tcBorders>
            <w:shd w:val="clear" w:color="auto" w:fill="F2F2F2"/>
            <w:hideMark/>
          </w:tcPr>
          <w:p w14:paraId="0878C2A8" w14:textId="2544B9D6" w:rsidR="00112C70" w:rsidRPr="002067DD" w:rsidRDefault="00112C70" w:rsidP="00112C70">
            <w:pPr>
              <w:jc w:val="center"/>
              <w:textAlignment w:val="baseline"/>
              <w:rPr>
                <w:rFonts w:ascii="Segoe UI" w:hAnsi="Segoe UI" w:cs="Segoe UI"/>
                <w:sz w:val="18"/>
                <w:szCs w:val="18"/>
              </w:rPr>
            </w:pPr>
            <w:r w:rsidRPr="009123E1">
              <w:t>$1,318</w:t>
            </w:r>
          </w:p>
        </w:tc>
      </w:tr>
      <w:tr w:rsidR="00112C70" w:rsidRPr="002067DD" w14:paraId="0FCAC391" w14:textId="77777777" w:rsidTr="00711EE3">
        <w:trPr>
          <w:trHeight w:val="266"/>
        </w:trPr>
        <w:tc>
          <w:tcPr>
            <w:tcW w:w="3693"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20C01AD6" w14:textId="77777777" w:rsidR="00112C70" w:rsidRPr="002067DD" w:rsidRDefault="00112C70" w:rsidP="00112C70">
            <w:pPr>
              <w:textAlignment w:val="baseline"/>
              <w:rPr>
                <w:rFonts w:ascii="Segoe UI" w:hAnsi="Segoe UI" w:cs="Segoe UI"/>
                <w:sz w:val="18"/>
                <w:szCs w:val="18"/>
              </w:rPr>
            </w:pPr>
            <w:r w:rsidRPr="002067DD">
              <w:rPr>
                <w:rFonts w:ascii="Calibri" w:hAnsi="Calibri" w:cs="Calibri"/>
                <w:sz w:val="20"/>
              </w:rPr>
              <w:t>Each additional person:  </w:t>
            </w:r>
          </w:p>
        </w:tc>
        <w:tc>
          <w:tcPr>
            <w:tcW w:w="2284" w:type="dxa"/>
            <w:tcBorders>
              <w:top w:val="single" w:sz="6" w:space="0" w:color="auto"/>
              <w:left w:val="single" w:sz="6" w:space="0" w:color="auto"/>
              <w:bottom w:val="single" w:sz="6" w:space="0" w:color="auto"/>
              <w:right w:val="single" w:sz="6" w:space="0" w:color="auto"/>
            </w:tcBorders>
            <w:shd w:val="clear" w:color="auto" w:fill="F2F2F2"/>
            <w:hideMark/>
          </w:tcPr>
          <w:p w14:paraId="04D23E91" w14:textId="2E798E48" w:rsidR="00112C70" w:rsidRPr="002067DD" w:rsidRDefault="00112C70" w:rsidP="00112C70">
            <w:pPr>
              <w:jc w:val="center"/>
              <w:textAlignment w:val="baseline"/>
              <w:rPr>
                <w:rFonts w:ascii="Segoe UI" w:hAnsi="Segoe UI" w:cs="Segoe UI"/>
                <w:sz w:val="18"/>
                <w:szCs w:val="18"/>
              </w:rPr>
            </w:pPr>
            <w:r w:rsidRPr="009B690A">
              <w:t>$6,994</w:t>
            </w:r>
          </w:p>
        </w:tc>
        <w:tc>
          <w:tcPr>
            <w:tcW w:w="2284" w:type="dxa"/>
            <w:tcBorders>
              <w:top w:val="single" w:sz="6" w:space="0" w:color="auto"/>
              <w:left w:val="single" w:sz="6" w:space="0" w:color="auto"/>
              <w:bottom w:val="single" w:sz="6" w:space="0" w:color="auto"/>
              <w:right w:val="single" w:sz="6" w:space="0" w:color="auto"/>
            </w:tcBorders>
            <w:shd w:val="clear" w:color="auto" w:fill="F2F2F2"/>
            <w:hideMark/>
          </w:tcPr>
          <w:p w14:paraId="10B6E458" w14:textId="2005B70C" w:rsidR="00112C70" w:rsidRPr="002067DD" w:rsidRDefault="00112C70" w:rsidP="00112C70">
            <w:pPr>
              <w:jc w:val="center"/>
              <w:textAlignment w:val="baseline"/>
              <w:rPr>
                <w:rFonts w:ascii="Segoe UI" w:hAnsi="Segoe UI" w:cs="Segoe UI"/>
                <w:sz w:val="18"/>
                <w:szCs w:val="18"/>
              </w:rPr>
            </w:pPr>
            <w:r w:rsidRPr="009B690A">
              <w:t>$583</w:t>
            </w:r>
          </w:p>
        </w:tc>
        <w:tc>
          <w:tcPr>
            <w:tcW w:w="2313" w:type="dxa"/>
            <w:tcBorders>
              <w:top w:val="single" w:sz="6" w:space="0" w:color="auto"/>
              <w:left w:val="single" w:sz="6" w:space="0" w:color="auto"/>
              <w:bottom w:val="single" w:sz="6" w:space="0" w:color="auto"/>
              <w:right w:val="single" w:sz="6" w:space="0" w:color="auto"/>
            </w:tcBorders>
            <w:shd w:val="clear" w:color="auto" w:fill="F2F2F2"/>
            <w:hideMark/>
          </w:tcPr>
          <w:p w14:paraId="5362C920" w14:textId="283A8FD5" w:rsidR="00112C70" w:rsidRPr="002067DD" w:rsidRDefault="00112C70" w:rsidP="00112C70">
            <w:pPr>
              <w:jc w:val="center"/>
              <w:textAlignment w:val="baseline"/>
              <w:rPr>
                <w:rFonts w:ascii="Segoe UI" w:hAnsi="Segoe UI" w:cs="Segoe UI"/>
                <w:sz w:val="18"/>
                <w:szCs w:val="18"/>
              </w:rPr>
            </w:pPr>
            <w:r w:rsidRPr="009123E1">
              <w:t>$135</w:t>
            </w:r>
          </w:p>
        </w:tc>
      </w:tr>
    </w:tbl>
    <w:p w14:paraId="71ACB9D9" w14:textId="77777777" w:rsidR="00C646CD" w:rsidRPr="00C646CD" w:rsidRDefault="00C646CD" w:rsidP="00C646CD">
      <w:pPr>
        <w:tabs>
          <w:tab w:val="left" w:pos="360"/>
          <w:tab w:val="left" w:pos="720"/>
          <w:tab w:val="left" w:pos="900"/>
        </w:tabs>
        <w:spacing w:line="252" w:lineRule="auto"/>
        <w:rPr>
          <w:rFonts w:ascii="Segoe UI" w:hAnsi="Segoe UI" w:cs="Segoe UI"/>
          <w:i/>
          <w:iCs/>
          <w:caps/>
        </w:rPr>
      </w:pPr>
    </w:p>
    <w:p w14:paraId="0A62BAA3" w14:textId="77777777" w:rsidR="00C646CD" w:rsidRPr="00C646CD" w:rsidRDefault="00C646CD" w:rsidP="00C646CD">
      <w:pPr>
        <w:keepNext/>
        <w:ind w:left="180"/>
        <w:outlineLvl w:val="1"/>
        <w:rPr>
          <w:rFonts w:ascii="Segoe UI" w:hAnsi="Segoe UI" w:cs="Segoe UI"/>
          <w:b/>
          <w:bCs/>
          <w:i/>
          <w:smallCaps/>
          <w:sz w:val="18"/>
          <w:u w:val="single"/>
        </w:rPr>
      </w:pPr>
      <w:r w:rsidRPr="00C646CD">
        <w:rPr>
          <w:rFonts w:ascii="Segoe UI" w:hAnsi="Segoe UI" w:cs="Segoe UI"/>
          <w:i/>
          <w:smallCaps/>
          <w:sz w:val="18"/>
          <w:u w:val="single"/>
        </w:rPr>
        <w:lastRenderedPageBreak/>
        <w:t xml:space="preserve">HOW DO I KNOW IF MY CHILDREN QUALIFY AS </w:t>
      </w:r>
      <w:r w:rsidRPr="00C646CD">
        <w:rPr>
          <w:rFonts w:ascii="Segoe UI" w:hAnsi="Segoe UI" w:cs="Segoe UI"/>
          <w:i/>
          <w:smallCaps/>
          <w:sz w:val="20"/>
          <w:u w:val="single"/>
        </w:rPr>
        <w:t>homeless</w:t>
      </w:r>
      <w:r w:rsidRPr="00C646CD">
        <w:rPr>
          <w:rFonts w:ascii="Segoe UI" w:hAnsi="Segoe UI" w:cs="Segoe UI"/>
          <w:i/>
          <w:smallCaps/>
          <w:sz w:val="18"/>
          <w:u w:val="single"/>
        </w:rPr>
        <w:t xml:space="preserve">, MIGRANT, OR RUNAWAY? </w:t>
      </w:r>
    </w:p>
    <w:p w14:paraId="089EBBFC" w14:textId="7B2776A0" w:rsidR="00C646CD" w:rsidRPr="00C646CD" w:rsidRDefault="00C646CD" w:rsidP="00C646CD">
      <w:pPr>
        <w:spacing w:line="252" w:lineRule="auto"/>
        <w:ind w:left="180"/>
        <w:rPr>
          <w:rFonts w:ascii="Segoe UI" w:hAnsi="Segoe UI" w:cs="Segoe UI"/>
          <w:sz w:val="20"/>
        </w:rPr>
      </w:pPr>
      <w:r w:rsidRPr="00C646CD">
        <w:rPr>
          <w:rFonts w:ascii="Segoe UI" w:hAnsi="Segoe UI" w:cs="Segoe UI"/>
          <w:sz w:val="20"/>
        </w:rPr>
        <w:t xml:space="preserve">Do the members of your household lack a permanent address? Are you staying together in a shelter, hotel, or other temporary housing arrangement? Does your family relocate on a seasonal basis? Are any children living with you who have chosen to leave their prior family or household? If you believe children in your household meet these descriptions and haven’t been told your children will get free meals, please call or e-mail </w:t>
      </w:r>
      <w:r w:rsidR="003870C0">
        <w:rPr>
          <w:rFonts w:ascii="Segoe UI" w:hAnsi="Segoe UI" w:cs="Segoe UI"/>
          <w:b/>
          <w:bCs/>
          <w:sz w:val="20"/>
        </w:rPr>
        <w:t xml:space="preserve">Shawsheen Tech., Jim Carson, 978-667-2111 </w:t>
      </w:r>
      <w:proofErr w:type="spellStart"/>
      <w:r w:rsidR="003870C0">
        <w:rPr>
          <w:rFonts w:ascii="Segoe UI" w:hAnsi="Segoe UI" w:cs="Segoe UI"/>
          <w:b/>
          <w:bCs/>
          <w:sz w:val="20"/>
        </w:rPr>
        <w:t>ext</w:t>
      </w:r>
      <w:proofErr w:type="spellEnd"/>
      <w:r w:rsidR="003870C0">
        <w:rPr>
          <w:rFonts w:ascii="Segoe UI" w:hAnsi="Segoe UI" w:cs="Segoe UI"/>
          <w:b/>
          <w:bCs/>
          <w:sz w:val="20"/>
        </w:rPr>
        <w:t xml:space="preserve"> 1312, jcarson@shawtech.org</w:t>
      </w:r>
    </w:p>
    <w:p w14:paraId="4C9E71F0" w14:textId="77777777" w:rsidR="00C646CD" w:rsidRPr="00C646CD" w:rsidRDefault="00C646CD" w:rsidP="00C646CD">
      <w:pPr>
        <w:keepNext/>
        <w:ind w:left="180"/>
        <w:outlineLvl w:val="1"/>
        <w:rPr>
          <w:rFonts w:ascii="Segoe UI" w:hAnsi="Segoe UI" w:cs="Segoe UI"/>
          <w:i/>
          <w:sz w:val="18"/>
          <w:u w:val="single"/>
        </w:rPr>
      </w:pPr>
      <w:r w:rsidRPr="00C646CD">
        <w:rPr>
          <w:rFonts w:ascii="Segoe UI" w:hAnsi="Segoe UI" w:cs="Segoe UI"/>
          <w:i/>
          <w:sz w:val="18"/>
          <w:u w:val="single"/>
        </w:rPr>
        <w:t xml:space="preserve">I GET WIC.  CAN MY CHILDREN GET FREE MEALS?  </w:t>
      </w:r>
    </w:p>
    <w:p w14:paraId="7585D149" w14:textId="4B9DCDDE" w:rsidR="00C646CD" w:rsidRPr="00C646CD" w:rsidRDefault="00C646CD" w:rsidP="00C646CD">
      <w:pPr>
        <w:spacing w:line="252" w:lineRule="auto"/>
        <w:ind w:left="180"/>
        <w:rPr>
          <w:rFonts w:ascii="Segoe UI" w:hAnsi="Segoe UI" w:cs="Segoe UI"/>
          <w:sz w:val="20"/>
        </w:rPr>
      </w:pPr>
      <w:r w:rsidRPr="00C646CD">
        <w:rPr>
          <w:rFonts w:ascii="Segoe UI" w:hAnsi="Segoe UI" w:cs="Segoe UI"/>
          <w:sz w:val="20"/>
        </w:rPr>
        <w:t xml:space="preserve">Children in households participating in WIC </w:t>
      </w:r>
      <w:r w:rsidRPr="00C646CD">
        <w:rPr>
          <w:rFonts w:ascii="Segoe UI" w:hAnsi="Segoe UI" w:cs="Segoe UI"/>
          <w:sz w:val="20"/>
          <w:u w:val="single"/>
        </w:rPr>
        <w:t>may</w:t>
      </w:r>
      <w:r w:rsidRPr="00C646CD">
        <w:rPr>
          <w:rFonts w:ascii="Segoe UI" w:hAnsi="Segoe UI" w:cs="Segoe UI"/>
          <w:sz w:val="20"/>
        </w:rPr>
        <w:t xml:space="preserve"> be eligible for free or reduced</w:t>
      </w:r>
      <w:r w:rsidR="7B7AF48E" w:rsidRPr="34C4B026">
        <w:rPr>
          <w:rFonts w:ascii="Segoe UI" w:hAnsi="Segoe UI" w:cs="Segoe UI"/>
          <w:sz w:val="20"/>
        </w:rPr>
        <w:t>-</w:t>
      </w:r>
      <w:r w:rsidRPr="00C646CD">
        <w:rPr>
          <w:rFonts w:ascii="Segoe UI" w:hAnsi="Segoe UI" w:cs="Segoe UI"/>
          <w:sz w:val="20"/>
        </w:rPr>
        <w:t>price meals.  Please send in a completed application.</w:t>
      </w:r>
    </w:p>
    <w:p w14:paraId="29BADA34" w14:textId="77777777" w:rsidR="00C646CD" w:rsidRPr="00C646CD" w:rsidRDefault="00C646CD" w:rsidP="00C646CD">
      <w:pPr>
        <w:keepNext/>
        <w:ind w:left="180"/>
        <w:outlineLvl w:val="1"/>
        <w:rPr>
          <w:rFonts w:ascii="Segoe UI" w:hAnsi="Segoe UI" w:cs="Segoe UI"/>
          <w:b/>
          <w:i/>
          <w:smallCaps/>
          <w:sz w:val="20"/>
          <w:szCs w:val="18"/>
          <w:u w:val="single"/>
        </w:rPr>
      </w:pPr>
      <w:r w:rsidRPr="00C646CD">
        <w:rPr>
          <w:rFonts w:ascii="Segoe UI" w:hAnsi="Segoe UI" w:cs="Segoe UI"/>
          <w:i/>
          <w:smallCaps/>
          <w:sz w:val="20"/>
          <w:szCs w:val="18"/>
          <w:u w:val="single"/>
        </w:rPr>
        <w:t xml:space="preserve">Can I Apply Online? </w:t>
      </w:r>
    </w:p>
    <w:p w14:paraId="0051B9F6" w14:textId="53CC59E3" w:rsidR="00C646CD" w:rsidRPr="00C646CD" w:rsidRDefault="00C646CD" w:rsidP="00C646CD">
      <w:pPr>
        <w:spacing w:line="252" w:lineRule="auto"/>
        <w:ind w:left="180"/>
        <w:rPr>
          <w:rFonts w:ascii="Segoe UI" w:hAnsi="Segoe UI" w:cs="Segoe UI"/>
          <w:b/>
          <w:sz w:val="20"/>
        </w:rPr>
      </w:pPr>
      <w:r w:rsidRPr="00C646CD">
        <w:rPr>
          <w:rFonts w:ascii="Segoe UI" w:hAnsi="Segoe UI" w:cs="Segoe UI"/>
          <w:sz w:val="20"/>
        </w:rPr>
        <w:t xml:space="preserve">Yes! You are encouraged to complete an online application instead of a paper application if you are able. The online application has the same requirements and will ask you for the same information as the paper application. Visit </w:t>
      </w:r>
      <w:r w:rsidR="003870C0">
        <w:rPr>
          <w:rFonts w:ascii="Segoe UI" w:hAnsi="Segoe UI" w:cs="Segoe UI"/>
          <w:b/>
          <w:bCs/>
          <w:sz w:val="20"/>
        </w:rPr>
        <w:t>shawsheentech.org</w:t>
      </w:r>
      <w:r w:rsidRPr="00C646CD">
        <w:rPr>
          <w:rFonts w:ascii="Segoe UI" w:hAnsi="Segoe UI" w:cs="Segoe UI"/>
          <w:b/>
          <w:bCs/>
          <w:sz w:val="20"/>
        </w:rPr>
        <w:t xml:space="preserve"> </w:t>
      </w:r>
      <w:r w:rsidRPr="00C646CD">
        <w:rPr>
          <w:rFonts w:ascii="Segoe UI" w:hAnsi="Segoe UI" w:cs="Segoe UI"/>
          <w:sz w:val="20"/>
        </w:rPr>
        <w:t xml:space="preserve">to begin or to learn more about the online application process. Contact </w:t>
      </w:r>
      <w:r w:rsidR="003870C0">
        <w:rPr>
          <w:rFonts w:ascii="Segoe UI" w:hAnsi="Segoe UI" w:cs="Segoe UI"/>
          <w:sz w:val="20"/>
        </w:rPr>
        <w:t>Pauline Vacca,</w:t>
      </w:r>
      <w:r w:rsidRPr="00C646CD">
        <w:rPr>
          <w:rFonts w:ascii="Segoe UI" w:hAnsi="Segoe UI" w:cs="Segoe UI"/>
          <w:b/>
          <w:bCs/>
          <w:sz w:val="20"/>
        </w:rPr>
        <w:t xml:space="preserve"> </w:t>
      </w:r>
      <w:r w:rsidR="003870C0">
        <w:rPr>
          <w:rFonts w:ascii="Segoe UI" w:hAnsi="Segoe UI" w:cs="Segoe UI"/>
          <w:sz w:val="20"/>
        </w:rPr>
        <w:t>100 Cook St, Billerica, MA 01821,978-671-3669,</w:t>
      </w:r>
      <w:r w:rsidRPr="00C646CD">
        <w:rPr>
          <w:rFonts w:ascii="Segoe UI" w:hAnsi="Segoe UI" w:cs="Segoe UI"/>
          <w:b/>
          <w:bCs/>
          <w:sz w:val="20"/>
        </w:rPr>
        <w:t xml:space="preserve"> </w:t>
      </w:r>
      <w:r w:rsidR="003870C0">
        <w:rPr>
          <w:rFonts w:ascii="Segoe UI" w:hAnsi="Segoe UI" w:cs="Segoe UI"/>
          <w:sz w:val="20"/>
        </w:rPr>
        <w:t>pvacca@shawtech.org</w:t>
      </w:r>
      <w:r w:rsidRPr="00C646CD">
        <w:rPr>
          <w:rFonts w:ascii="Segoe UI" w:hAnsi="Segoe UI" w:cs="Segoe UI"/>
          <w:b/>
          <w:bCs/>
          <w:sz w:val="20"/>
        </w:rPr>
        <w:t xml:space="preserve"> if you have any questions about the online application.</w:t>
      </w:r>
    </w:p>
    <w:p w14:paraId="5A57C744" w14:textId="77777777" w:rsidR="00C646CD" w:rsidRPr="00C646CD" w:rsidRDefault="00C646CD" w:rsidP="00C646CD">
      <w:pPr>
        <w:keepNext/>
        <w:ind w:left="180"/>
        <w:outlineLvl w:val="1"/>
        <w:rPr>
          <w:rFonts w:ascii="Segoe UI" w:hAnsi="Segoe UI" w:cs="Segoe UI"/>
          <w:b/>
          <w:bCs/>
          <w:i/>
          <w:smallCaps/>
          <w:sz w:val="20"/>
          <w:u w:val="single"/>
        </w:rPr>
      </w:pPr>
      <w:r w:rsidRPr="00C646CD">
        <w:rPr>
          <w:rFonts w:ascii="Segoe UI" w:hAnsi="Segoe UI" w:cs="Segoe UI"/>
          <w:i/>
          <w:iCs/>
          <w:smallCaps/>
          <w:sz w:val="20"/>
          <w:u w:val="single"/>
        </w:rPr>
        <w:t xml:space="preserve">Will the information I give be checked? </w:t>
      </w:r>
    </w:p>
    <w:p w14:paraId="74845EAF" w14:textId="77777777" w:rsidR="00C646CD" w:rsidRPr="00C646CD" w:rsidRDefault="00C646CD" w:rsidP="00C646CD">
      <w:pPr>
        <w:spacing w:line="252" w:lineRule="auto"/>
        <w:ind w:left="180"/>
        <w:rPr>
          <w:rFonts w:ascii="Segoe UI" w:hAnsi="Segoe UI" w:cs="Segoe UI"/>
          <w:sz w:val="20"/>
        </w:rPr>
      </w:pPr>
      <w:r w:rsidRPr="00C646CD">
        <w:rPr>
          <w:rFonts w:ascii="Segoe UI" w:hAnsi="Segoe UI" w:cs="Segoe UI"/>
          <w:sz w:val="20"/>
        </w:rPr>
        <w:t xml:space="preserve">Yes. We may also ask you to send written proof of the household income you report. </w:t>
      </w:r>
    </w:p>
    <w:p w14:paraId="153145C8" w14:textId="77777777" w:rsidR="00C646CD" w:rsidRPr="00C646CD" w:rsidRDefault="00C646CD" w:rsidP="00C646CD">
      <w:pPr>
        <w:keepNext/>
        <w:ind w:left="180"/>
        <w:outlineLvl w:val="1"/>
        <w:rPr>
          <w:rFonts w:ascii="Segoe UI" w:hAnsi="Segoe UI" w:cs="Segoe UI"/>
          <w:i/>
          <w:smallCaps/>
          <w:sz w:val="20"/>
          <w:u w:val="single"/>
        </w:rPr>
      </w:pPr>
      <w:r w:rsidRPr="00C646CD">
        <w:rPr>
          <w:rFonts w:ascii="Segoe UI" w:hAnsi="Segoe UI" w:cs="Segoe UI"/>
          <w:i/>
          <w:iCs/>
          <w:smallCaps/>
          <w:sz w:val="20"/>
          <w:u w:val="single"/>
        </w:rPr>
        <w:t>If I don’t qualify now, may I apply later?</w:t>
      </w:r>
      <w:r w:rsidRPr="00C646CD">
        <w:rPr>
          <w:rFonts w:ascii="Segoe UI" w:hAnsi="Segoe UI" w:cs="Segoe UI"/>
          <w:i/>
          <w:smallCaps/>
          <w:sz w:val="20"/>
          <w:u w:val="single"/>
        </w:rPr>
        <w:t xml:space="preserve"> </w:t>
      </w:r>
    </w:p>
    <w:p w14:paraId="1E4EB3D8" w14:textId="05902E8E" w:rsidR="00C646CD" w:rsidRPr="00C646CD" w:rsidRDefault="00C646CD" w:rsidP="00C646CD">
      <w:pPr>
        <w:spacing w:line="252" w:lineRule="auto"/>
        <w:ind w:left="180"/>
        <w:rPr>
          <w:rFonts w:ascii="Segoe UI" w:hAnsi="Segoe UI" w:cs="Segoe UI"/>
          <w:b/>
          <w:bCs/>
          <w:spacing w:val="-10"/>
          <w:sz w:val="20"/>
        </w:rPr>
      </w:pPr>
      <w:r w:rsidRPr="00C646CD">
        <w:rPr>
          <w:rFonts w:ascii="Segoe UI" w:hAnsi="Segoe UI" w:cs="Segoe UI"/>
          <w:sz w:val="20"/>
        </w:rPr>
        <w:t>Yes, you may apply at any time during the school year.  For example, children with a parent or guardian who becomes unemployed may become eligible for free and reduced</w:t>
      </w:r>
      <w:r w:rsidR="683C138E" w:rsidRPr="34C4B026">
        <w:rPr>
          <w:rFonts w:ascii="Segoe UI" w:hAnsi="Segoe UI" w:cs="Segoe UI"/>
          <w:sz w:val="20"/>
        </w:rPr>
        <w:t>-</w:t>
      </w:r>
      <w:r w:rsidRPr="00C646CD">
        <w:rPr>
          <w:rFonts w:ascii="Segoe UI" w:hAnsi="Segoe UI" w:cs="Segoe UI"/>
          <w:sz w:val="20"/>
        </w:rPr>
        <w:t>price meals if the household income drops below the income limit.</w:t>
      </w:r>
    </w:p>
    <w:p w14:paraId="4C56230F" w14:textId="77777777" w:rsidR="00C646CD" w:rsidRPr="00C646CD" w:rsidRDefault="00C646CD" w:rsidP="00C646CD">
      <w:pPr>
        <w:keepNext/>
        <w:ind w:left="180"/>
        <w:outlineLvl w:val="1"/>
        <w:rPr>
          <w:rFonts w:ascii="Segoe UI" w:hAnsi="Segoe UI" w:cs="Segoe UI"/>
          <w:i/>
          <w:smallCaps/>
          <w:sz w:val="20"/>
          <w:u w:val="single"/>
        </w:rPr>
      </w:pPr>
      <w:r w:rsidRPr="00C646CD">
        <w:rPr>
          <w:rFonts w:ascii="Segoe UI" w:hAnsi="Segoe UI" w:cs="Segoe UI"/>
          <w:i/>
          <w:iCs/>
          <w:smallCaps/>
          <w:sz w:val="20"/>
          <w:u w:val="single"/>
        </w:rPr>
        <w:t>What if I disagree with the school’s decision about my application?</w:t>
      </w:r>
      <w:r w:rsidRPr="00C646CD">
        <w:rPr>
          <w:rFonts w:ascii="Segoe UI" w:hAnsi="Segoe UI" w:cs="Segoe UI"/>
          <w:i/>
          <w:smallCaps/>
          <w:sz w:val="20"/>
          <w:u w:val="single"/>
        </w:rPr>
        <w:t xml:space="preserve"> </w:t>
      </w:r>
    </w:p>
    <w:p w14:paraId="1F8BDC21" w14:textId="62178412" w:rsidR="00C646CD" w:rsidRPr="00C646CD" w:rsidRDefault="00C646CD" w:rsidP="00C646CD">
      <w:pPr>
        <w:spacing w:line="252" w:lineRule="auto"/>
        <w:ind w:left="180"/>
        <w:rPr>
          <w:rFonts w:ascii="Segoe UI" w:hAnsi="Segoe UI" w:cs="Segoe UI"/>
          <w:b/>
          <w:bCs/>
          <w:spacing w:val="-10"/>
          <w:sz w:val="20"/>
        </w:rPr>
      </w:pPr>
      <w:r w:rsidRPr="00C646CD">
        <w:rPr>
          <w:rFonts w:ascii="Segoe UI" w:hAnsi="Segoe UI" w:cs="Segoe UI"/>
          <w:sz w:val="20"/>
        </w:rPr>
        <w:t>You should talk to school officials. You also may ask for a hearing by calling or writing to</w:t>
      </w:r>
      <w:r w:rsidRPr="00C646CD">
        <w:rPr>
          <w:rFonts w:ascii="Segoe UI" w:eastAsia="MS Mincho" w:hAnsi="Segoe UI" w:cs="Segoe UI"/>
          <w:i/>
          <w:iCs/>
          <w:sz w:val="20"/>
          <w:lang w:bidi="en-US"/>
        </w:rPr>
        <w:t xml:space="preserve">: </w:t>
      </w:r>
      <w:r w:rsidR="0037385D">
        <w:rPr>
          <w:rFonts w:ascii="Segoe UI" w:hAnsi="Segoe UI" w:cs="Segoe UI"/>
          <w:b/>
          <w:bCs/>
          <w:sz w:val="20"/>
        </w:rPr>
        <w:t>Jenna Lesko, 100 Cook St. Billerica, MA 01821, 978-667-2111 ext. 1303, jlesko@shawtech.org</w:t>
      </w:r>
    </w:p>
    <w:p w14:paraId="5388A41F" w14:textId="77777777" w:rsidR="00C646CD" w:rsidRPr="00C646CD" w:rsidRDefault="00C646CD" w:rsidP="00C646CD">
      <w:pPr>
        <w:keepNext/>
        <w:ind w:left="180"/>
        <w:outlineLvl w:val="1"/>
        <w:rPr>
          <w:rFonts w:ascii="Arial" w:hAnsi="Arial"/>
          <w:iCs/>
          <w:smallCaps/>
          <w:sz w:val="22"/>
          <w:szCs w:val="22"/>
          <w:u w:val="single"/>
        </w:rPr>
      </w:pPr>
      <w:r w:rsidRPr="00C646CD">
        <w:rPr>
          <w:rFonts w:ascii="Segoe UI" w:hAnsi="Segoe UI" w:cs="Segoe UI"/>
          <w:i/>
          <w:iCs/>
          <w:smallCaps/>
          <w:sz w:val="22"/>
          <w:szCs w:val="22"/>
          <w:u w:val="single"/>
        </w:rPr>
        <w:t>What if my income is not always the same?</w:t>
      </w:r>
      <w:r w:rsidRPr="00C646CD">
        <w:rPr>
          <w:rFonts w:ascii="Arial" w:hAnsi="Arial"/>
          <w:iCs/>
          <w:sz w:val="22"/>
          <w:szCs w:val="22"/>
        </w:rPr>
        <w:t xml:space="preserve"> </w:t>
      </w:r>
    </w:p>
    <w:p w14:paraId="3C0D13B3" w14:textId="77777777" w:rsidR="00C646CD" w:rsidRPr="00C646CD" w:rsidRDefault="00C646CD" w:rsidP="00C646CD">
      <w:pPr>
        <w:spacing w:line="252" w:lineRule="auto"/>
        <w:ind w:left="180"/>
        <w:rPr>
          <w:rFonts w:ascii="Segoe UI" w:hAnsi="Segoe UI" w:cs="Segoe UI"/>
          <w:sz w:val="20"/>
        </w:rPr>
      </w:pPr>
      <w:r w:rsidRPr="00C646CD">
        <w:rPr>
          <w:rFonts w:ascii="Segoe UI" w:hAnsi="Segoe UI" w:cs="Segoe UI"/>
          <w:sz w:val="20"/>
        </w:rPr>
        <w:t>List the amount that you normally receive. For example, if you normally make $1000 each month, but you missed some work last month and only made $900, put down that you made $1000 per month.  If you normally get overtime, include it, but do not include it if you only work overtime sometimes.  If you have lost a job or had your hours or wages reduced, use your current income.</w:t>
      </w:r>
    </w:p>
    <w:p w14:paraId="5CB99D15" w14:textId="77777777" w:rsidR="00C646CD" w:rsidRPr="00C646CD" w:rsidRDefault="00C646CD" w:rsidP="00C646CD">
      <w:pPr>
        <w:keepNext/>
        <w:ind w:left="180"/>
        <w:outlineLvl w:val="1"/>
        <w:rPr>
          <w:rFonts w:ascii="Segoe UI" w:hAnsi="Segoe UI" w:cs="Segoe UI"/>
          <w:i/>
          <w:sz w:val="18"/>
          <w:u w:val="single"/>
        </w:rPr>
      </w:pPr>
      <w:r w:rsidRPr="00C646CD">
        <w:rPr>
          <w:rFonts w:ascii="Segoe UI" w:hAnsi="Segoe UI" w:cs="Segoe UI"/>
          <w:i/>
          <w:sz w:val="18"/>
          <w:u w:val="single"/>
        </w:rPr>
        <w:t xml:space="preserve">WHAT IF SOME HOUSEHOLD MEMBERS HAVE NO INCOME TO REPORT? </w:t>
      </w:r>
    </w:p>
    <w:p w14:paraId="57CC0D69" w14:textId="77777777" w:rsidR="00C646CD" w:rsidRPr="00C646CD" w:rsidRDefault="00C646CD" w:rsidP="00C646CD">
      <w:pPr>
        <w:spacing w:line="252" w:lineRule="auto"/>
        <w:ind w:left="180"/>
        <w:rPr>
          <w:rFonts w:ascii="Segoe UI" w:hAnsi="Segoe UI" w:cs="Segoe UI"/>
          <w:bCs/>
          <w:spacing w:val="-10"/>
          <w:sz w:val="20"/>
        </w:rPr>
      </w:pPr>
      <w:r w:rsidRPr="00C646CD">
        <w:rPr>
          <w:rFonts w:ascii="Segoe UI" w:hAnsi="Segoe UI" w:cs="Segoe UI"/>
          <w:bCs/>
          <w:sz w:val="20"/>
        </w:rPr>
        <w:t xml:space="preserve">Household members may not receive some types of income we ask you to report on the application or may not receive income at all. Whenever this happens, please write a 0 in the field. However, if any income fields are left empty or blank, those will </w:t>
      </w:r>
      <w:r w:rsidRPr="00C646CD">
        <w:rPr>
          <w:rFonts w:ascii="Segoe UI" w:hAnsi="Segoe UI" w:cs="Segoe UI"/>
          <w:bCs/>
          <w:sz w:val="20"/>
          <w:u w:val="single"/>
        </w:rPr>
        <w:t>also</w:t>
      </w:r>
      <w:r w:rsidRPr="00C646CD">
        <w:rPr>
          <w:rFonts w:ascii="Segoe UI" w:hAnsi="Segoe UI" w:cs="Segoe UI"/>
          <w:bCs/>
          <w:sz w:val="20"/>
        </w:rPr>
        <w:t xml:space="preserve"> be counted as zeroes. Please be careful when leaving income fields blank, as we will assume you </w:t>
      </w:r>
      <w:r w:rsidRPr="00C646CD">
        <w:rPr>
          <w:rFonts w:ascii="Segoe UI" w:hAnsi="Segoe UI" w:cs="Segoe UI"/>
          <w:bCs/>
          <w:sz w:val="20"/>
          <w:u w:val="single"/>
        </w:rPr>
        <w:t>meant</w:t>
      </w:r>
      <w:r w:rsidRPr="00C646CD">
        <w:rPr>
          <w:rFonts w:ascii="Segoe UI" w:hAnsi="Segoe UI" w:cs="Segoe UI"/>
          <w:bCs/>
          <w:sz w:val="20"/>
        </w:rPr>
        <w:t xml:space="preserve"> to do so.</w:t>
      </w:r>
    </w:p>
    <w:p w14:paraId="4A2B6CBB" w14:textId="77777777" w:rsidR="00C646CD" w:rsidRPr="00C646CD" w:rsidRDefault="00C646CD" w:rsidP="00C646CD">
      <w:pPr>
        <w:keepNext/>
        <w:ind w:left="180"/>
        <w:outlineLvl w:val="1"/>
        <w:rPr>
          <w:rFonts w:ascii="Segoe UI" w:hAnsi="Segoe UI" w:cs="Segoe UI"/>
          <w:i/>
          <w:smallCaps/>
          <w:sz w:val="22"/>
          <w:szCs w:val="22"/>
          <w:u w:val="single"/>
        </w:rPr>
      </w:pPr>
      <w:r w:rsidRPr="00C646CD">
        <w:rPr>
          <w:rFonts w:ascii="Segoe UI" w:hAnsi="Segoe UI" w:cs="Segoe UI"/>
          <w:i/>
          <w:iCs/>
          <w:smallCaps/>
          <w:sz w:val="22"/>
          <w:szCs w:val="22"/>
          <w:u w:val="single"/>
        </w:rPr>
        <w:t>We are in the military. Do we report our income differently?</w:t>
      </w:r>
      <w:r w:rsidRPr="00C646CD">
        <w:rPr>
          <w:rFonts w:ascii="Segoe UI" w:hAnsi="Segoe UI" w:cs="Segoe UI"/>
          <w:i/>
          <w:smallCaps/>
          <w:sz w:val="22"/>
          <w:szCs w:val="22"/>
          <w:u w:val="single"/>
        </w:rPr>
        <w:t xml:space="preserve"> </w:t>
      </w:r>
    </w:p>
    <w:p w14:paraId="7EF717DF" w14:textId="77777777" w:rsidR="00C646CD" w:rsidRPr="00C646CD" w:rsidRDefault="00C646CD" w:rsidP="00C646CD">
      <w:pPr>
        <w:spacing w:line="252" w:lineRule="auto"/>
        <w:ind w:left="180"/>
        <w:rPr>
          <w:rFonts w:ascii="Segoe UI" w:hAnsi="Segoe UI" w:cs="Segoe UI"/>
          <w:bCs/>
          <w:sz w:val="20"/>
        </w:rPr>
      </w:pPr>
      <w:r w:rsidRPr="00C646CD">
        <w:rPr>
          <w:rFonts w:ascii="Segoe UI" w:hAnsi="Segoe UI" w:cs="Segoe UI"/>
          <w:bCs/>
          <w:sz w:val="20"/>
        </w:rPr>
        <w:t>Your basic pay and cash bonuses must be reported as income. If</w:t>
      </w:r>
      <w:r w:rsidRPr="00C646CD">
        <w:rPr>
          <w:rFonts w:ascii="Segoe UI" w:hAnsi="Segoe UI" w:cs="Segoe UI"/>
          <w:b/>
          <w:bCs/>
          <w:sz w:val="20"/>
        </w:rPr>
        <w:t xml:space="preserve"> </w:t>
      </w:r>
      <w:r w:rsidRPr="00C646CD">
        <w:rPr>
          <w:rFonts w:ascii="Segoe UI" w:hAnsi="Segoe UI" w:cs="Segoe UI"/>
          <w:bCs/>
          <w:sz w:val="20"/>
        </w:rPr>
        <w:t xml:space="preserve">you get any cash value allowances for off-base housing, food, or clothing, or receive Family Subsistence Supplemental Allowance payments, it must also be included as </w:t>
      </w:r>
      <w:r w:rsidRPr="00C646CD">
        <w:rPr>
          <w:rFonts w:ascii="Segoe UI" w:hAnsi="Segoe UI" w:cs="Segoe UI"/>
          <w:bCs/>
          <w:sz w:val="20"/>
        </w:rPr>
        <w:lastRenderedPageBreak/>
        <w:t xml:space="preserve">income. However, if your housing is part of the Military Housing Privatization Initiative, do not include your housing allowance as income. Any additional combat </w:t>
      </w:r>
      <w:bookmarkStart w:id="0" w:name="_Int_R1msO3ck"/>
      <w:r w:rsidRPr="00C646CD">
        <w:rPr>
          <w:rFonts w:ascii="Segoe UI" w:hAnsi="Segoe UI" w:cs="Segoe UI"/>
          <w:bCs/>
          <w:sz w:val="20"/>
        </w:rPr>
        <w:t>pay</w:t>
      </w:r>
      <w:bookmarkEnd w:id="0"/>
      <w:r w:rsidRPr="00C646CD">
        <w:rPr>
          <w:rFonts w:ascii="Segoe UI" w:hAnsi="Segoe UI" w:cs="Segoe UI"/>
          <w:bCs/>
          <w:sz w:val="20"/>
        </w:rPr>
        <w:t xml:space="preserve"> resulting from deployment is also excluded from income. </w:t>
      </w:r>
    </w:p>
    <w:p w14:paraId="685BD353" w14:textId="77777777" w:rsidR="00C646CD" w:rsidRPr="00C646CD" w:rsidRDefault="00C646CD" w:rsidP="00C646CD">
      <w:pPr>
        <w:keepNext/>
        <w:ind w:left="180"/>
        <w:outlineLvl w:val="1"/>
        <w:rPr>
          <w:rFonts w:ascii="Segoe UI" w:hAnsi="Segoe UI" w:cs="Segoe UI"/>
          <w:i/>
          <w:smallCaps/>
          <w:sz w:val="20"/>
          <w:u w:val="single"/>
        </w:rPr>
      </w:pPr>
      <w:r w:rsidRPr="00C646CD">
        <w:rPr>
          <w:rFonts w:ascii="Segoe UI" w:hAnsi="Segoe UI" w:cs="Segoe UI"/>
          <w:i/>
          <w:smallCaps/>
          <w:sz w:val="20"/>
          <w:u w:val="single"/>
        </w:rPr>
        <w:t xml:space="preserve">WHAT IF THERE ISN’T ENOUGH SPACE ON THE APPLICATION FOR MY FAMILY?  </w:t>
      </w:r>
    </w:p>
    <w:p w14:paraId="25C7072C" w14:textId="0B44F69B" w:rsidR="00C646CD" w:rsidRPr="00C646CD" w:rsidRDefault="00C646CD" w:rsidP="00C646CD">
      <w:pPr>
        <w:spacing w:line="252" w:lineRule="auto"/>
        <w:ind w:left="180"/>
        <w:rPr>
          <w:rFonts w:ascii="Segoe UI" w:hAnsi="Segoe UI" w:cs="Segoe UI"/>
          <w:bCs/>
          <w:sz w:val="20"/>
        </w:rPr>
      </w:pPr>
      <w:r w:rsidRPr="00C646CD">
        <w:rPr>
          <w:rFonts w:ascii="Segoe UI" w:hAnsi="Segoe UI" w:cs="Segoe UI"/>
          <w:bCs/>
          <w:sz w:val="20"/>
        </w:rPr>
        <w:t xml:space="preserve">List any additional household members on a separate piece of paper and attach it to your application. Contact </w:t>
      </w:r>
      <w:r w:rsidR="0037385D">
        <w:rPr>
          <w:rFonts w:ascii="Segoe UI" w:hAnsi="Segoe UI" w:cs="Segoe UI"/>
          <w:b/>
          <w:bCs/>
          <w:sz w:val="20"/>
        </w:rPr>
        <w:t>Pauline Vacca, 100 Cook St Billerica, MA 01821, 978-671-3669, pvacca@shawtech.org</w:t>
      </w:r>
      <w:r w:rsidRPr="00C646CD">
        <w:rPr>
          <w:rFonts w:ascii="Segoe UI" w:hAnsi="Segoe UI" w:cs="Segoe UI"/>
          <w:b/>
          <w:bCs/>
          <w:sz w:val="20"/>
        </w:rPr>
        <w:t xml:space="preserve"> to receive a second application.</w:t>
      </w:r>
    </w:p>
    <w:p w14:paraId="5F6AEBAA" w14:textId="77777777" w:rsidR="00C646CD" w:rsidRPr="00C646CD" w:rsidRDefault="00C646CD" w:rsidP="00C646CD">
      <w:pPr>
        <w:keepNext/>
        <w:ind w:left="180"/>
        <w:outlineLvl w:val="1"/>
        <w:rPr>
          <w:rFonts w:ascii="Segoe UI" w:hAnsi="Segoe UI" w:cs="Segoe UI"/>
          <w:i/>
          <w:smallCaps/>
          <w:sz w:val="22"/>
          <w:szCs w:val="22"/>
          <w:u w:val="single"/>
        </w:rPr>
      </w:pPr>
      <w:r w:rsidRPr="00C646CD">
        <w:rPr>
          <w:rFonts w:ascii="Segoe UI" w:hAnsi="Segoe UI" w:cs="Segoe UI"/>
          <w:i/>
          <w:iCs/>
          <w:smallCaps/>
          <w:sz w:val="22"/>
          <w:szCs w:val="22"/>
          <w:u w:val="single"/>
        </w:rPr>
        <w:t>My family needs more help. Are there other programs we might apply for?</w:t>
      </w:r>
      <w:r w:rsidRPr="00C646CD">
        <w:rPr>
          <w:rFonts w:ascii="Segoe UI" w:hAnsi="Segoe UI" w:cs="Segoe UI"/>
          <w:i/>
          <w:smallCaps/>
          <w:sz w:val="22"/>
          <w:szCs w:val="22"/>
          <w:u w:val="single"/>
        </w:rPr>
        <w:t xml:space="preserve"> </w:t>
      </w:r>
    </w:p>
    <w:p w14:paraId="23DFB9F1" w14:textId="2E720679" w:rsidR="00C646CD" w:rsidRPr="00C646CD" w:rsidRDefault="00C646CD" w:rsidP="00C646CD">
      <w:pPr>
        <w:spacing w:line="252" w:lineRule="auto"/>
        <w:ind w:left="180"/>
        <w:rPr>
          <w:rFonts w:ascii="Segoe UI Symbol" w:hAnsi="Segoe UI Symbol"/>
          <w:sz w:val="20"/>
        </w:rPr>
      </w:pPr>
      <w:r w:rsidRPr="00C646CD">
        <w:rPr>
          <w:rFonts w:ascii="Segoe UI" w:hAnsi="Segoe UI" w:cs="Segoe UI"/>
          <w:sz w:val="20"/>
        </w:rPr>
        <w:t xml:space="preserve">To find out how to apply for </w:t>
      </w:r>
      <w:r w:rsidRPr="00C646CD">
        <w:rPr>
          <w:rFonts w:ascii="Segoe UI" w:hAnsi="Segoe UI" w:cs="Segoe UI"/>
          <w:b/>
          <w:sz w:val="20"/>
        </w:rPr>
        <w:t>MA SNAP</w:t>
      </w:r>
      <w:r w:rsidRPr="00C646CD">
        <w:rPr>
          <w:rFonts w:ascii="Segoe UI" w:hAnsi="Segoe UI" w:cs="Segoe UI"/>
          <w:sz w:val="20"/>
        </w:rPr>
        <w:t xml:space="preserve"> or other assistance benefits, contact your local assistance office or call </w:t>
      </w:r>
      <w:r w:rsidRPr="00C646CD">
        <w:rPr>
          <w:rFonts w:ascii="Segoe UI" w:hAnsi="Segoe UI" w:cs="Segoe UI"/>
          <w:b/>
          <w:bCs/>
          <w:sz w:val="20"/>
        </w:rPr>
        <w:t xml:space="preserve">the MA </w:t>
      </w:r>
      <w:r w:rsidR="001D57DA">
        <w:rPr>
          <w:rFonts w:ascii="Segoe UI" w:hAnsi="Segoe UI" w:cs="Segoe UI"/>
          <w:b/>
          <w:bCs/>
          <w:sz w:val="20"/>
        </w:rPr>
        <w:t>DTA Assistance Line</w:t>
      </w:r>
      <w:r w:rsidRPr="00C646CD">
        <w:rPr>
          <w:rFonts w:ascii="Segoe UI" w:hAnsi="Segoe UI" w:cs="Segoe UI"/>
          <w:b/>
          <w:bCs/>
          <w:sz w:val="20"/>
        </w:rPr>
        <w:t xml:space="preserve"> at 1-</w:t>
      </w:r>
      <w:r w:rsidR="005736E0">
        <w:rPr>
          <w:rFonts w:ascii="Segoe UI" w:hAnsi="Segoe UI" w:cs="Segoe UI"/>
          <w:b/>
          <w:bCs/>
          <w:sz w:val="20"/>
        </w:rPr>
        <w:t>877-</w:t>
      </w:r>
      <w:r w:rsidR="00D90470">
        <w:rPr>
          <w:rFonts w:ascii="Segoe UI" w:hAnsi="Segoe UI" w:cs="Segoe UI"/>
          <w:b/>
          <w:bCs/>
          <w:sz w:val="20"/>
        </w:rPr>
        <w:t>38</w:t>
      </w:r>
      <w:r w:rsidR="005736E0">
        <w:rPr>
          <w:rFonts w:ascii="Segoe UI" w:hAnsi="Segoe UI" w:cs="Segoe UI"/>
          <w:b/>
          <w:bCs/>
          <w:sz w:val="20"/>
        </w:rPr>
        <w:t>2-2363</w:t>
      </w:r>
      <w:r w:rsidR="001C3373">
        <w:rPr>
          <w:rFonts w:ascii="Segoe UI" w:hAnsi="Segoe UI" w:cs="Segoe UI"/>
          <w:b/>
          <w:bCs/>
          <w:sz w:val="20"/>
        </w:rPr>
        <w:t xml:space="preserve"> (press 7 to apply for SNAP)</w:t>
      </w:r>
      <w:r w:rsidRPr="00C646CD">
        <w:rPr>
          <w:rFonts w:ascii="Segoe UI" w:hAnsi="Segoe UI" w:cs="Segoe UI"/>
          <w:sz w:val="20"/>
        </w:rPr>
        <w:t xml:space="preserve">. </w:t>
      </w:r>
    </w:p>
    <w:p w14:paraId="58ED1C94" w14:textId="7D76972C" w:rsidR="00C646CD" w:rsidRPr="00C646CD" w:rsidRDefault="00C646CD" w:rsidP="00C646CD">
      <w:pPr>
        <w:rPr>
          <w:rFonts w:ascii="Segoe UI Symbol" w:hAnsi="Segoe UI Symbol"/>
          <w:b/>
          <w:bCs/>
          <w:i/>
          <w:iCs/>
          <w:color w:val="4F81BD"/>
          <w:sz w:val="22"/>
          <w:szCs w:val="22"/>
        </w:rPr>
      </w:pPr>
      <w:r w:rsidRPr="00C646CD">
        <w:rPr>
          <w:rFonts w:ascii="Segoe UI Symbol" w:hAnsi="Segoe UI Symbol"/>
          <w:sz w:val="20"/>
        </w:rPr>
        <w:t>If you have other questions or need help, call</w:t>
      </w:r>
      <w:r w:rsidRPr="00C646CD">
        <w:rPr>
          <w:rFonts w:ascii="Segoe UI Symbol" w:eastAsia="MS Mincho" w:hAnsi="Segoe UI Symbol" w:cs="Arial"/>
          <w:i/>
          <w:iCs/>
          <w:sz w:val="20"/>
          <w:szCs w:val="24"/>
          <w:lang w:bidi="en-US"/>
        </w:rPr>
        <w:t xml:space="preserve"> </w:t>
      </w:r>
      <w:r w:rsidR="0037385D">
        <w:rPr>
          <w:rFonts w:ascii="Segoe UI Symbol" w:hAnsi="Segoe UI Symbol"/>
          <w:b/>
          <w:bCs/>
          <w:sz w:val="20"/>
        </w:rPr>
        <w:t>978-671-3669.</w:t>
      </w:r>
    </w:p>
    <w:p w14:paraId="1B6E454A" w14:textId="77777777" w:rsidR="00C646CD" w:rsidRPr="00C646CD" w:rsidRDefault="00C646CD" w:rsidP="00C646CD">
      <w:pPr>
        <w:rPr>
          <w:rFonts w:ascii="Segoe UI Symbol" w:hAnsi="Segoe UI Symbol"/>
          <w:sz w:val="20"/>
        </w:rPr>
      </w:pPr>
    </w:p>
    <w:p w14:paraId="7064F475" w14:textId="77777777" w:rsidR="00C646CD" w:rsidRPr="00C646CD" w:rsidRDefault="00C646CD" w:rsidP="00C646CD">
      <w:pPr>
        <w:rPr>
          <w:rFonts w:ascii="Segoe UI Symbol" w:hAnsi="Segoe UI Symbol"/>
          <w:sz w:val="20"/>
        </w:rPr>
      </w:pPr>
      <w:r w:rsidRPr="00C646CD">
        <w:rPr>
          <w:rFonts w:ascii="Segoe UI Symbol" w:hAnsi="Segoe UI Symbol"/>
          <w:sz w:val="20"/>
        </w:rPr>
        <w:t>Sincerely,</w:t>
      </w:r>
    </w:p>
    <w:p w14:paraId="6C031EC4" w14:textId="77777777" w:rsidR="00C646CD" w:rsidRPr="00C646CD" w:rsidRDefault="00C646CD" w:rsidP="00C646CD">
      <w:pPr>
        <w:rPr>
          <w:rFonts w:ascii="Segoe UI Symbol" w:hAnsi="Segoe UI Symbol"/>
          <w:sz w:val="20"/>
        </w:rPr>
      </w:pPr>
    </w:p>
    <w:p w14:paraId="4EC0458E" w14:textId="77777777" w:rsidR="00C646CD" w:rsidRPr="00C646CD" w:rsidRDefault="00C646CD" w:rsidP="00C646CD">
      <w:pPr>
        <w:rPr>
          <w:rFonts w:ascii="Segoe UI Symbol" w:hAnsi="Segoe UI Symbol"/>
          <w:sz w:val="20"/>
        </w:rPr>
      </w:pPr>
    </w:p>
    <w:p w14:paraId="41393845" w14:textId="2C20942C" w:rsidR="00C646CD" w:rsidRPr="00C646CD" w:rsidRDefault="00C646CD" w:rsidP="00C646CD">
      <w:pPr>
        <w:pBdr>
          <w:bottom w:val="single" w:sz="12" w:space="1" w:color="auto"/>
        </w:pBdr>
        <w:ind w:left="360"/>
        <w:rPr>
          <w:rFonts w:ascii="Segoe UI Symbol" w:hAnsi="Segoe UI Symbol"/>
          <w:sz w:val="20"/>
        </w:rPr>
      </w:pPr>
      <w:r w:rsidRPr="00C646CD">
        <w:rPr>
          <w:rFonts w:ascii="Segoe UI Symbol" w:hAnsi="Segoe UI Symbol"/>
          <w:sz w:val="20"/>
        </w:rPr>
        <w:t xml:space="preserve">Name      </w:t>
      </w:r>
      <w:r w:rsidR="0037385D">
        <w:rPr>
          <w:rFonts w:ascii="Segoe UI Symbol" w:hAnsi="Segoe UI Symbol"/>
          <w:sz w:val="20"/>
        </w:rPr>
        <w:t>Pauline Vacca</w:t>
      </w:r>
      <w:r w:rsidRPr="00C646CD">
        <w:rPr>
          <w:rFonts w:ascii="Segoe UI Symbol" w:hAnsi="Segoe UI Symbol"/>
          <w:sz w:val="20"/>
        </w:rPr>
        <w:br/>
        <w:t>Title</w:t>
      </w:r>
      <w:r w:rsidR="0037385D">
        <w:rPr>
          <w:rFonts w:ascii="Segoe UI Symbol" w:hAnsi="Segoe UI Symbol"/>
          <w:sz w:val="20"/>
        </w:rPr>
        <w:t xml:space="preserve">         FSD</w:t>
      </w:r>
      <w:r w:rsidRPr="00C646CD">
        <w:rPr>
          <w:rFonts w:ascii="Segoe UI Symbol" w:hAnsi="Segoe UI Symbol"/>
          <w:sz w:val="20"/>
        </w:rPr>
        <w:br/>
        <w:t>Date</w:t>
      </w:r>
      <w:r w:rsidR="0037385D">
        <w:rPr>
          <w:rFonts w:ascii="Segoe UI Symbol" w:hAnsi="Segoe UI Symbol"/>
          <w:sz w:val="20"/>
        </w:rPr>
        <w:t xml:space="preserve">         </w:t>
      </w:r>
      <w:proofErr w:type="gramStart"/>
      <w:r w:rsidR="0037385D">
        <w:rPr>
          <w:rFonts w:ascii="Segoe UI Symbol" w:hAnsi="Segoe UI Symbol"/>
          <w:sz w:val="20"/>
        </w:rPr>
        <w:t>08/29/</w:t>
      </w:r>
      <w:r w:rsidR="003429B5">
        <w:rPr>
          <w:rFonts w:ascii="Segoe UI Symbol" w:hAnsi="Segoe UI Symbol"/>
          <w:sz w:val="20"/>
        </w:rPr>
        <w:t>2024</w:t>
      </w:r>
      <w:proofErr w:type="gramEnd"/>
    </w:p>
    <w:p w14:paraId="4B30872F" w14:textId="77777777" w:rsidR="00C646CD" w:rsidRPr="00C646CD" w:rsidRDefault="00C646CD" w:rsidP="00C646CD">
      <w:pPr>
        <w:pBdr>
          <w:bottom w:val="single" w:sz="12" w:space="1" w:color="auto"/>
        </w:pBdr>
        <w:ind w:left="360"/>
        <w:rPr>
          <w:rFonts w:ascii="Segoe UI Symbol" w:hAnsi="Segoe UI Symbol"/>
          <w:i/>
          <w:sz w:val="20"/>
        </w:rPr>
      </w:pPr>
    </w:p>
    <w:p w14:paraId="1FBEE0EE" w14:textId="7B083FDE" w:rsidR="00C646CD" w:rsidRPr="00C646CD" w:rsidRDefault="00C646CD" w:rsidP="00C646CD">
      <w:pPr>
        <w:pBdr>
          <w:bottom w:val="single" w:sz="12" w:space="1" w:color="auto"/>
        </w:pBdr>
        <w:ind w:left="360"/>
        <w:rPr>
          <w:rFonts w:ascii="Segoe UI Symbol" w:hAnsi="Segoe UI Symbol"/>
          <w:i/>
          <w:sz w:val="20"/>
        </w:rPr>
      </w:pPr>
      <w:r w:rsidRPr="00C646CD">
        <w:rPr>
          <w:rFonts w:ascii="Segoe UI Symbol" w:hAnsi="Segoe UI Symbol"/>
          <w:i/>
          <w:sz w:val="20"/>
        </w:rPr>
        <w:t>The Richard B. Russell National School Lunch Act requires the information on this application. You do not have to give the information, but if you do not submit all needed information, we cannot approve your child for free or reduced</w:t>
      </w:r>
      <w:r w:rsidR="41F21359" w:rsidRPr="34C4B026">
        <w:rPr>
          <w:rFonts w:ascii="Segoe UI Symbol" w:hAnsi="Segoe UI Symbol"/>
          <w:i/>
          <w:iCs/>
          <w:sz w:val="20"/>
        </w:rPr>
        <w:t>-</w:t>
      </w:r>
      <w:r w:rsidRPr="00C646CD">
        <w:rPr>
          <w:rFonts w:ascii="Segoe UI Symbol" w:hAnsi="Segoe UI Symbol"/>
          <w:i/>
          <w:sz w:val="20"/>
        </w:rPr>
        <w:t>price meals. You must include the last four digits of the social security number of the primary wage earner or other adult household member who signs the application. The social security number is not required when you apply on behalf of a foster child or you list a Supplemental Nutrition Assistance Program (SNAP), Temporary Assistance for Needy Families (TANF) Program or Food Distribution Program on Indian Reservations (FDPIR) case number or other FDPIR identifier for your child or when you indicate that the adult household member signing the application does not have a social security number. We will use your information to determine if your child is eligible for free or reduced</w:t>
      </w:r>
      <w:r w:rsidR="66131054" w:rsidRPr="34C4B026">
        <w:rPr>
          <w:rFonts w:ascii="Segoe UI Symbol" w:hAnsi="Segoe UI Symbol"/>
          <w:i/>
          <w:iCs/>
          <w:sz w:val="20"/>
        </w:rPr>
        <w:t>-</w:t>
      </w:r>
      <w:r w:rsidRPr="00C646CD">
        <w:rPr>
          <w:rFonts w:ascii="Segoe UI Symbol" w:hAnsi="Segoe UI Symbol"/>
          <w:i/>
          <w:sz w:val="20"/>
        </w:rPr>
        <w:t>price meals, and for administration and enforcement of the lunch and breakfast programs.</w:t>
      </w:r>
    </w:p>
    <w:p w14:paraId="78C7CF8B" w14:textId="77777777" w:rsidR="00C646CD" w:rsidRPr="00C646CD" w:rsidRDefault="00C646CD" w:rsidP="00C646CD">
      <w:pPr>
        <w:pBdr>
          <w:bottom w:val="single" w:sz="12" w:space="1" w:color="auto"/>
        </w:pBdr>
        <w:ind w:left="360"/>
        <w:rPr>
          <w:rFonts w:ascii="Segoe UI Symbol" w:hAnsi="Segoe UI Symbol"/>
          <w:i/>
          <w:sz w:val="20"/>
        </w:rPr>
      </w:pPr>
    </w:p>
    <w:p w14:paraId="2471F378" w14:textId="77777777" w:rsidR="00C646CD" w:rsidRPr="00C646CD" w:rsidRDefault="00C646CD" w:rsidP="00C646CD">
      <w:pPr>
        <w:pBdr>
          <w:bottom w:val="single" w:sz="12" w:space="1" w:color="auto"/>
        </w:pBdr>
        <w:ind w:left="360"/>
        <w:rPr>
          <w:rFonts w:ascii="Segoe UI Symbol" w:hAnsi="Segoe UI Symbol"/>
          <w:i/>
          <w:sz w:val="20"/>
        </w:rPr>
      </w:pPr>
      <w:r w:rsidRPr="00C646CD">
        <w:rPr>
          <w:rFonts w:ascii="Segoe UI Symbol" w:hAnsi="Segoe UI Symbol"/>
          <w:i/>
          <w:sz w:val="20"/>
        </w:rPr>
        <w:t xml:space="preserve">We may share your eligibility information with education, health, and nutrition programs to help them evaluate, fund, or determine benefits for their programs, auditors for program reviews, and law enforcement officials to help them </w:t>
      </w:r>
      <w:proofErr w:type="gramStart"/>
      <w:r w:rsidRPr="00C646CD">
        <w:rPr>
          <w:rFonts w:ascii="Segoe UI Symbol" w:hAnsi="Segoe UI Symbol"/>
          <w:i/>
          <w:sz w:val="20"/>
        </w:rPr>
        <w:t>look into</w:t>
      </w:r>
      <w:proofErr w:type="gramEnd"/>
      <w:r w:rsidRPr="00C646CD">
        <w:rPr>
          <w:rFonts w:ascii="Segoe UI Symbol" w:hAnsi="Segoe UI Symbol"/>
          <w:i/>
          <w:sz w:val="20"/>
        </w:rPr>
        <w:t xml:space="preserve"> violations of program rules.</w:t>
      </w:r>
    </w:p>
    <w:p w14:paraId="429612B1" w14:textId="77777777" w:rsidR="00C646CD" w:rsidRPr="00C646CD" w:rsidRDefault="00C646CD" w:rsidP="00C646CD">
      <w:pPr>
        <w:pBdr>
          <w:bottom w:val="single" w:sz="12" w:space="1" w:color="auto"/>
        </w:pBdr>
        <w:ind w:left="360"/>
        <w:rPr>
          <w:rFonts w:ascii="Segoe UI Symbol" w:hAnsi="Segoe UI Symbol"/>
          <w:color w:val="231F20"/>
          <w:sz w:val="6"/>
          <w:szCs w:val="6"/>
        </w:rPr>
      </w:pPr>
    </w:p>
    <w:p w14:paraId="1257F0D0" w14:textId="77777777" w:rsidR="00C646CD" w:rsidRPr="00C646CD" w:rsidRDefault="00C646CD" w:rsidP="00C646CD">
      <w:pPr>
        <w:pBdr>
          <w:bottom w:val="single" w:sz="12" w:space="1" w:color="auto"/>
        </w:pBdr>
        <w:ind w:left="360"/>
        <w:rPr>
          <w:rFonts w:ascii="Segoe UI Symbol" w:hAnsi="Segoe UI Symbol"/>
          <w:sz w:val="6"/>
          <w:szCs w:val="6"/>
        </w:rPr>
      </w:pPr>
    </w:p>
    <w:p w14:paraId="52BE0D3D" w14:textId="77777777" w:rsidR="00C646CD" w:rsidRPr="00C646CD" w:rsidRDefault="00C646CD" w:rsidP="00C646CD">
      <w:pPr>
        <w:pBdr>
          <w:bottom w:val="single" w:sz="12" w:space="1" w:color="auto"/>
        </w:pBdr>
        <w:ind w:left="360"/>
        <w:rPr>
          <w:rFonts w:ascii="Segoe UI Symbol" w:hAnsi="Segoe UI Symbol"/>
          <w:sz w:val="6"/>
          <w:szCs w:val="6"/>
        </w:rPr>
      </w:pPr>
    </w:p>
    <w:p w14:paraId="600EC768" w14:textId="77777777" w:rsidR="00C646CD" w:rsidRPr="00C646CD" w:rsidRDefault="00C646CD" w:rsidP="00C646CD">
      <w:pPr>
        <w:pBdr>
          <w:bottom w:val="single" w:sz="12" w:space="1" w:color="auto"/>
        </w:pBdr>
        <w:ind w:left="360"/>
        <w:rPr>
          <w:rFonts w:ascii="Segoe UI Symbol" w:hAnsi="Segoe UI Symbol"/>
          <w:sz w:val="6"/>
          <w:szCs w:val="6"/>
        </w:rPr>
      </w:pPr>
    </w:p>
    <w:p w14:paraId="3204D05A" w14:textId="77777777" w:rsidR="00C646CD" w:rsidRPr="00C646CD" w:rsidRDefault="00C646CD" w:rsidP="00C646CD">
      <w:pPr>
        <w:ind w:right="-90"/>
        <w:textAlignment w:val="baseline"/>
        <w:rPr>
          <w:rFonts w:ascii="Segoe UI" w:hAnsi="Segoe UI" w:cs="Segoe UI"/>
          <w:color w:val="000000"/>
          <w:sz w:val="18"/>
          <w:szCs w:val="18"/>
        </w:rPr>
      </w:pPr>
      <w:r w:rsidRPr="00C646CD">
        <w:rPr>
          <w:rFonts w:ascii="Calibri" w:hAnsi="Calibri" w:cs="Calibri"/>
          <w:b/>
          <w:bCs/>
          <w:color w:val="231F20"/>
          <w:sz w:val="20"/>
        </w:rPr>
        <w:t>Non-Discrimination Statement:</w:t>
      </w:r>
      <w:r w:rsidRPr="00C646CD">
        <w:rPr>
          <w:rFonts w:ascii="Calibri" w:hAnsi="Calibri" w:cs="Calibri"/>
          <w:color w:val="231F20"/>
          <w:sz w:val="20"/>
        </w:rPr>
        <w:t>  </w:t>
      </w:r>
    </w:p>
    <w:p w14:paraId="7DB9D1ED" w14:textId="77777777" w:rsidR="00C646CD" w:rsidRPr="00C646CD" w:rsidRDefault="00C646CD" w:rsidP="00C646CD">
      <w:pPr>
        <w:textAlignment w:val="baseline"/>
        <w:rPr>
          <w:rFonts w:ascii="Segoe UI" w:hAnsi="Segoe UI" w:cs="Segoe UI"/>
          <w:sz w:val="18"/>
          <w:szCs w:val="18"/>
        </w:rPr>
      </w:pPr>
      <w:r w:rsidRPr="00C646CD">
        <w:rPr>
          <w:rFonts w:ascii="Calibri" w:hAnsi="Calibri" w:cs="Calibri"/>
          <w:color w:val="1B1B1B"/>
          <w:sz w:val="20"/>
        </w:rPr>
        <w:lastRenderedPageBreak/>
        <w:t xml:space="preserve">In accordance with federal civil rights law and U.S. Department of Agriculture (USDA) civil rights regulations and policies, this institution is prohibited from discriminating </w:t>
      </w:r>
      <w:proofErr w:type="gramStart"/>
      <w:r w:rsidRPr="00C646CD">
        <w:rPr>
          <w:rFonts w:ascii="Calibri" w:hAnsi="Calibri" w:cs="Calibri"/>
          <w:color w:val="1B1B1B"/>
          <w:sz w:val="20"/>
        </w:rPr>
        <w:t>on the basis of</w:t>
      </w:r>
      <w:proofErr w:type="gramEnd"/>
      <w:r w:rsidRPr="00C646CD">
        <w:rPr>
          <w:rFonts w:ascii="Calibri" w:hAnsi="Calibri" w:cs="Calibri"/>
          <w:color w:val="1B1B1B"/>
          <w:sz w:val="20"/>
        </w:rPr>
        <w:t xml:space="preserve"> race, color, national origin, sex (including gender identity and sexual orientation), disability, age, or reprisal or retaliation for prior civil rights activity. </w:t>
      </w:r>
    </w:p>
    <w:p w14:paraId="5CB76B01" w14:textId="77777777" w:rsidR="00C646CD" w:rsidRPr="00C646CD" w:rsidRDefault="00C646CD" w:rsidP="00C646CD">
      <w:pPr>
        <w:textAlignment w:val="baseline"/>
        <w:rPr>
          <w:rFonts w:ascii="Segoe UI" w:hAnsi="Segoe UI" w:cs="Segoe UI"/>
          <w:sz w:val="18"/>
          <w:szCs w:val="18"/>
        </w:rPr>
      </w:pPr>
      <w:r w:rsidRPr="00C646CD">
        <w:rPr>
          <w:rFonts w:ascii="Calibri" w:hAnsi="Calibri" w:cs="Calibri"/>
          <w:color w:val="1B1B1B"/>
          <w:sz w:val="20"/>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 </w:t>
      </w:r>
    </w:p>
    <w:p w14:paraId="0390F396" w14:textId="77777777" w:rsidR="00C646CD" w:rsidRPr="00C646CD" w:rsidRDefault="00C646CD" w:rsidP="00C646CD">
      <w:pPr>
        <w:textAlignment w:val="baseline"/>
        <w:rPr>
          <w:rFonts w:ascii="Segoe UI" w:hAnsi="Segoe UI" w:cs="Segoe UI"/>
          <w:sz w:val="18"/>
          <w:szCs w:val="18"/>
        </w:rPr>
      </w:pPr>
      <w:r w:rsidRPr="00C646CD">
        <w:rPr>
          <w:rFonts w:ascii="Calibri" w:hAnsi="Calibri" w:cs="Calibri"/>
          <w:color w:val="1B1B1B"/>
          <w:sz w:val="20"/>
        </w:rPr>
        <w:t>To file a program discrimination complaint, a Complainant should complete a Form AD-3027, USDA Program Discrimination Complaint Form which can be obtained online at: </w:t>
      </w:r>
      <w:hyperlink r:id="rId15" w:tgtFrame="_blank" w:history="1">
        <w:r w:rsidRPr="00C646CD">
          <w:rPr>
            <w:rFonts w:ascii="Calibri" w:hAnsi="Calibri" w:cs="Calibri"/>
            <w:sz w:val="20"/>
          </w:rPr>
          <w:t>https://www.usda.gov/sites/default/files/documents/USDA-OASCR%20P-Complaint-Form-0508-0002-508-11-28-17Fax2Mail.pdf</w:t>
        </w:r>
      </w:hyperlink>
      <w:r w:rsidRPr="00C646CD">
        <w:rPr>
          <w:rFonts w:ascii="Calibri" w:hAnsi="Calibri" w:cs="Calibri"/>
          <w:color w:val="1B1B1B"/>
          <w:sz w:val="20"/>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 </w:t>
      </w:r>
    </w:p>
    <w:p w14:paraId="6ADD7C62" w14:textId="77777777" w:rsidR="00C646CD" w:rsidRPr="00C646CD" w:rsidRDefault="00C646CD" w:rsidP="00C646CD">
      <w:pPr>
        <w:numPr>
          <w:ilvl w:val="0"/>
          <w:numId w:val="39"/>
        </w:numPr>
        <w:autoSpaceDE w:val="0"/>
        <w:autoSpaceDN w:val="0"/>
        <w:adjustRightInd w:val="0"/>
        <w:spacing w:after="160" w:line="259" w:lineRule="auto"/>
        <w:ind w:left="1080"/>
        <w:textAlignment w:val="baseline"/>
        <w:rPr>
          <w:rFonts w:ascii="Calibri" w:hAnsi="Calibri" w:cs="Calibri"/>
          <w:sz w:val="20"/>
        </w:rPr>
      </w:pPr>
      <w:r w:rsidRPr="00C646CD">
        <w:rPr>
          <w:rFonts w:ascii="Calibri" w:hAnsi="Calibri" w:cs="Calibri"/>
          <w:b/>
          <w:bCs/>
          <w:color w:val="1B1B1B"/>
          <w:sz w:val="20"/>
        </w:rPr>
        <w:t>mail:</w:t>
      </w:r>
      <w:r w:rsidRPr="00C646CD">
        <w:rPr>
          <w:rFonts w:ascii="Calibri" w:hAnsi="Calibri" w:cs="Calibri"/>
          <w:color w:val="1B1B1B"/>
          <w:sz w:val="20"/>
        </w:rPr>
        <w:t> </w:t>
      </w:r>
      <w:r w:rsidRPr="00C646CD">
        <w:rPr>
          <w:rFonts w:ascii="Calibri" w:hAnsi="Calibri" w:cs="Calibri"/>
          <w:color w:val="1B1B1B"/>
          <w:sz w:val="20"/>
        </w:rPr>
        <w:br/>
        <w:t>U.S. Department of Agriculture </w:t>
      </w:r>
      <w:r w:rsidRPr="00C646CD">
        <w:rPr>
          <w:rFonts w:ascii="Calibri" w:hAnsi="Calibri" w:cs="Calibri"/>
          <w:color w:val="1B1B1B"/>
          <w:sz w:val="20"/>
        </w:rPr>
        <w:br/>
        <w:t>Office of the Assistant Secretary for Civil Rights </w:t>
      </w:r>
      <w:r w:rsidRPr="00C646CD">
        <w:rPr>
          <w:rFonts w:ascii="Calibri" w:hAnsi="Calibri" w:cs="Calibri"/>
          <w:color w:val="1B1B1B"/>
          <w:sz w:val="20"/>
        </w:rPr>
        <w:br/>
        <w:t>1400 Independence Avenue, SW </w:t>
      </w:r>
      <w:r w:rsidRPr="00C646CD">
        <w:rPr>
          <w:rFonts w:ascii="Calibri" w:hAnsi="Calibri" w:cs="Calibri"/>
          <w:color w:val="1B1B1B"/>
          <w:sz w:val="20"/>
        </w:rPr>
        <w:br/>
        <w:t>Washington, D.C. 20250-9410; or </w:t>
      </w:r>
    </w:p>
    <w:p w14:paraId="4DF9B2F6" w14:textId="77777777" w:rsidR="00C646CD" w:rsidRPr="00C646CD" w:rsidRDefault="00C646CD" w:rsidP="00C646CD">
      <w:pPr>
        <w:numPr>
          <w:ilvl w:val="0"/>
          <w:numId w:val="40"/>
        </w:numPr>
        <w:autoSpaceDE w:val="0"/>
        <w:autoSpaceDN w:val="0"/>
        <w:adjustRightInd w:val="0"/>
        <w:spacing w:after="160" w:line="259" w:lineRule="auto"/>
        <w:ind w:left="1080"/>
        <w:textAlignment w:val="baseline"/>
        <w:rPr>
          <w:rFonts w:ascii="Calibri" w:hAnsi="Calibri" w:cs="Calibri"/>
          <w:sz w:val="20"/>
        </w:rPr>
      </w:pPr>
      <w:r w:rsidRPr="00C646CD">
        <w:rPr>
          <w:rFonts w:ascii="Calibri" w:hAnsi="Calibri" w:cs="Calibri"/>
          <w:b/>
          <w:bCs/>
          <w:color w:val="1B1B1B"/>
          <w:sz w:val="20"/>
        </w:rPr>
        <w:t>fax:</w:t>
      </w:r>
      <w:r w:rsidRPr="00C646CD">
        <w:rPr>
          <w:rFonts w:ascii="Calibri" w:hAnsi="Calibri" w:cs="Calibri"/>
          <w:color w:val="1B1B1B"/>
          <w:sz w:val="20"/>
        </w:rPr>
        <w:t> </w:t>
      </w:r>
      <w:r w:rsidRPr="00C646CD">
        <w:rPr>
          <w:rFonts w:ascii="Calibri" w:hAnsi="Calibri" w:cs="Calibri"/>
          <w:color w:val="1B1B1B"/>
          <w:sz w:val="20"/>
        </w:rPr>
        <w:br/>
        <w:t>(833) 256-1665 or (202) 690-7442; or </w:t>
      </w:r>
    </w:p>
    <w:p w14:paraId="7F536ED7" w14:textId="77777777" w:rsidR="00C646CD" w:rsidRPr="00C646CD" w:rsidRDefault="00C646CD" w:rsidP="00C646CD">
      <w:pPr>
        <w:numPr>
          <w:ilvl w:val="0"/>
          <w:numId w:val="41"/>
        </w:numPr>
        <w:autoSpaceDE w:val="0"/>
        <w:autoSpaceDN w:val="0"/>
        <w:adjustRightInd w:val="0"/>
        <w:spacing w:after="160" w:line="259" w:lineRule="auto"/>
        <w:ind w:left="1080"/>
        <w:textAlignment w:val="baseline"/>
        <w:rPr>
          <w:rFonts w:ascii="Calibri" w:hAnsi="Calibri" w:cs="Calibri"/>
          <w:sz w:val="20"/>
        </w:rPr>
      </w:pPr>
      <w:r w:rsidRPr="00C646CD">
        <w:rPr>
          <w:rFonts w:ascii="Calibri" w:hAnsi="Calibri" w:cs="Calibri"/>
          <w:b/>
          <w:bCs/>
          <w:color w:val="1B1B1B"/>
          <w:sz w:val="20"/>
        </w:rPr>
        <w:t>email:</w:t>
      </w:r>
      <w:r w:rsidRPr="00C646CD">
        <w:rPr>
          <w:rFonts w:ascii="Calibri" w:hAnsi="Calibri" w:cs="Calibri"/>
          <w:color w:val="1B1B1B"/>
          <w:sz w:val="20"/>
        </w:rPr>
        <w:t> </w:t>
      </w:r>
      <w:r w:rsidRPr="00C646CD">
        <w:rPr>
          <w:rFonts w:ascii="Calibri" w:hAnsi="Calibri" w:cs="Calibri"/>
          <w:color w:val="1B1B1B"/>
          <w:sz w:val="20"/>
        </w:rPr>
        <w:br/>
      </w:r>
      <w:hyperlink r:id="rId16" w:tgtFrame="_blank" w:history="1">
        <w:r w:rsidRPr="00C646CD">
          <w:rPr>
            <w:rFonts w:ascii="Calibri" w:hAnsi="Calibri" w:cs="Calibri"/>
            <w:sz w:val="20"/>
          </w:rPr>
          <w:t>program.intake@usda.gov</w:t>
        </w:r>
      </w:hyperlink>
      <w:r w:rsidRPr="00C646CD">
        <w:rPr>
          <w:rFonts w:ascii="Calibri" w:hAnsi="Calibri" w:cs="Calibri"/>
          <w:color w:val="1B1B1B"/>
          <w:sz w:val="20"/>
        </w:rPr>
        <w:t> </w:t>
      </w:r>
    </w:p>
    <w:p w14:paraId="3ED02864" w14:textId="77777777" w:rsidR="00C646CD" w:rsidRPr="00C646CD" w:rsidRDefault="00C646CD" w:rsidP="00C646CD">
      <w:pPr>
        <w:rPr>
          <w:rFonts w:ascii="Calibri" w:hAnsi="Calibri" w:cs="Calibri"/>
          <w:color w:val="1B1B1B"/>
          <w:sz w:val="20"/>
          <w:szCs w:val="24"/>
          <w:bdr w:val="none" w:sz="0" w:space="0" w:color="auto" w:frame="1"/>
        </w:rPr>
      </w:pPr>
    </w:p>
    <w:p w14:paraId="52AA4896" w14:textId="77777777" w:rsidR="00C646CD" w:rsidRPr="00C646CD" w:rsidRDefault="00C646CD" w:rsidP="00C646CD">
      <w:pPr>
        <w:rPr>
          <w:rFonts w:ascii="Calibri" w:hAnsi="Calibri" w:cs="Calibri"/>
          <w:color w:val="1B1B1B"/>
          <w:sz w:val="20"/>
          <w:szCs w:val="24"/>
          <w:bdr w:val="none" w:sz="0" w:space="0" w:color="auto" w:frame="1"/>
        </w:rPr>
        <w:sectPr w:rsidR="00C646CD" w:rsidRPr="00C646CD" w:rsidSect="00C646CD">
          <w:headerReference w:type="even" r:id="rId17"/>
          <w:headerReference w:type="default" r:id="rId18"/>
          <w:footerReference w:type="even" r:id="rId19"/>
          <w:footerReference w:type="default" r:id="rId20"/>
          <w:headerReference w:type="first" r:id="rId21"/>
          <w:footerReference w:type="first" r:id="rId22"/>
          <w:pgSz w:w="12240" w:h="15840" w:code="1"/>
          <w:pgMar w:top="720" w:right="720" w:bottom="720" w:left="720" w:header="432" w:footer="432" w:gutter="0"/>
          <w:cols w:space="720"/>
          <w:noEndnote/>
          <w:titlePg/>
          <w:docGrid w:linePitch="326"/>
        </w:sectPr>
      </w:pPr>
      <w:r w:rsidRPr="00C646CD">
        <w:rPr>
          <w:rFonts w:ascii="Calibri" w:hAnsi="Calibri" w:cs="Calibri"/>
          <w:color w:val="1B1B1B"/>
          <w:sz w:val="20"/>
          <w:szCs w:val="24"/>
          <w:bdr w:val="none" w:sz="0" w:space="0" w:color="auto" w:frame="1"/>
        </w:rPr>
        <w:t>This institution is an equal opportunity provider.</w:t>
      </w:r>
    </w:p>
    <w:p w14:paraId="6BEBAF3B" w14:textId="77777777" w:rsidR="002345F2" w:rsidRPr="00FC05C9" w:rsidRDefault="002345F2" w:rsidP="002345F2">
      <w:pPr>
        <w:rPr>
          <w:rFonts w:cstheme="minorHAnsi"/>
          <w:color w:val="000000"/>
          <w:sz w:val="20"/>
        </w:rPr>
      </w:pPr>
      <w:r w:rsidRPr="00FC05C9">
        <w:rPr>
          <w:rFonts w:cstheme="minorHAnsi"/>
          <w:sz w:val="20"/>
        </w:rPr>
        <w:lastRenderedPageBreak/>
        <w:t>Dear Parent/Guardian:</w:t>
      </w:r>
    </w:p>
    <w:p w14:paraId="4BAE5D13" w14:textId="77777777" w:rsidR="002345F2" w:rsidRPr="00FC05C9" w:rsidRDefault="002345F2" w:rsidP="002345F2">
      <w:pPr>
        <w:rPr>
          <w:rFonts w:cstheme="minorHAnsi"/>
          <w:sz w:val="20"/>
        </w:rPr>
      </w:pPr>
    </w:p>
    <w:p w14:paraId="4D5A7F63" w14:textId="52C86821" w:rsidR="002345F2" w:rsidRPr="00FC05C9" w:rsidRDefault="59E94376" w:rsidP="53BC5DF8">
      <w:pPr>
        <w:rPr>
          <w:sz w:val="20"/>
        </w:rPr>
      </w:pPr>
      <w:r w:rsidRPr="34C4B026">
        <w:rPr>
          <w:b/>
          <w:bCs/>
          <w:sz w:val="20"/>
        </w:rPr>
        <w:t>A</w:t>
      </w:r>
      <w:r w:rsidR="00F81CF0" w:rsidRPr="34C4B026">
        <w:rPr>
          <w:b/>
          <w:bCs/>
          <w:sz w:val="20"/>
        </w:rPr>
        <w:t>ll</w:t>
      </w:r>
      <w:r w:rsidR="002345F2" w:rsidRPr="34C4B026">
        <w:rPr>
          <w:b/>
          <w:sz w:val="20"/>
        </w:rPr>
        <w:t xml:space="preserve"> students will receive free breakfast and lunch at school.</w:t>
      </w:r>
      <w:r w:rsidR="4029959C" w:rsidRPr="34C4B026">
        <w:rPr>
          <w:b/>
          <w:bCs/>
          <w:sz w:val="20"/>
        </w:rPr>
        <w:t xml:space="preserve">  </w:t>
      </w:r>
      <w:bookmarkStart w:id="1" w:name="_Hlk54612035"/>
      <w:r w:rsidR="002345F2" w:rsidRPr="53BC5DF8">
        <w:rPr>
          <w:sz w:val="20"/>
        </w:rPr>
        <w:t xml:space="preserve">School districts are still required to conduct Direct Certification and notify households of the results. This notification is to let you know that your child has qualified for free meals based on Direct Certification. </w:t>
      </w:r>
    </w:p>
    <w:bookmarkEnd w:id="1"/>
    <w:p w14:paraId="23D5C804" w14:textId="77777777" w:rsidR="002345F2" w:rsidRPr="00FC05C9" w:rsidRDefault="002345F2" w:rsidP="002345F2">
      <w:pPr>
        <w:rPr>
          <w:rFonts w:cstheme="minorHAnsi"/>
          <w:sz w:val="20"/>
        </w:rPr>
      </w:pPr>
    </w:p>
    <w:p w14:paraId="5B670D21" w14:textId="77777777" w:rsidR="002345F2" w:rsidRPr="00FC05C9" w:rsidRDefault="002345F2" w:rsidP="002345F2">
      <w:pPr>
        <w:rPr>
          <w:rFonts w:cstheme="minorHAnsi"/>
          <w:sz w:val="20"/>
        </w:rPr>
      </w:pPr>
      <w:r w:rsidRPr="00FC05C9">
        <w:rPr>
          <w:rFonts w:cstheme="minorHAnsi"/>
          <w:sz w:val="20"/>
        </w:rPr>
        <w:t xml:space="preserve">The child(ren) listed below will receive free meals at school. Students are eligible if they: </w:t>
      </w:r>
    </w:p>
    <w:p w14:paraId="1B6F965D" w14:textId="77777777" w:rsidR="002345F2" w:rsidRPr="00FC05C9" w:rsidRDefault="002345F2" w:rsidP="002345F2">
      <w:pPr>
        <w:pStyle w:val="ListParagraph"/>
        <w:numPr>
          <w:ilvl w:val="0"/>
          <w:numId w:val="18"/>
        </w:numPr>
        <w:rPr>
          <w:rFonts w:cstheme="minorHAnsi"/>
          <w:sz w:val="20"/>
          <w:szCs w:val="20"/>
        </w:rPr>
      </w:pPr>
      <w:r w:rsidRPr="00FC05C9">
        <w:rPr>
          <w:rFonts w:cstheme="minorHAnsi"/>
          <w:sz w:val="20"/>
          <w:szCs w:val="20"/>
        </w:rPr>
        <w:t xml:space="preserve">receive MA SNAP, MA TAFDC or </w:t>
      </w:r>
    </w:p>
    <w:p w14:paraId="22E82C6D" w14:textId="77777777" w:rsidR="002345F2" w:rsidRPr="00FC05C9" w:rsidRDefault="002345F2" w:rsidP="002345F2">
      <w:pPr>
        <w:pStyle w:val="ListParagraph"/>
        <w:numPr>
          <w:ilvl w:val="0"/>
          <w:numId w:val="18"/>
        </w:numPr>
        <w:rPr>
          <w:rFonts w:cstheme="minorHAnsi"/>
          <w:sz w:val="20"/>
          <w:szCs w:val="20"/>
        </w:rPr>
      </w:pPr>
      <w:r w:rsidRPr="00FC05C9">
        <w:rPr>
          <w:rFonts w:cstheme="minorHAnsi"/>
          <w:sz w:val="20"/>
          <w:szCs w:val="20"/>
        </w:rPr>
        <w:t>receive Medicaid AND has a family income as measured by the Medicaid Program that does not exceed NSLP income guidelines or</w:t>
      </w:r>
    </w:p>
    <w:p w14:paraId="3FFD25BE" w14:textId="77777777" w:rsidR="002345F2" w:rsidRPr="00FC05C9" w:rsidRDefault="002345F2" w:rsidP="002345F2">
      <w:pPr>
        <w:pStyle w:val="ListParagraph"/>
        <w:numPr>
          <w:ilvl w:val="0"/>
          <w:numId w:val="18"/>
        </w:numPr>
        <w:rPr>
          <w:rFonts w:cstheme="minorHAnsi"/>
          <w:sz w:val="20"/>
          <w:szCs w:val="20"/>
        </w:rPr>
      </w:pPr>
      <w:r w:rsidRPr="00FC05C9">
        <w:rPr>
          <w:rFonts w:cstheme="minorHAnsi"/>
          <w:sz w:val="20"/>
          <w:szCs w:val="20"/>
        </w:rPr>
        <w:t xml:space="preserve">live in a household with a child that receives Medicaid AND has a family income as measured by the Medicaid Program that does not exceed NSLP income </w:t>
      </w:r>
      <w:proofErr w:type="gramStart"/>
      <w:r w:rsidRPr="00FC05C9">
        <w:rPr>
          <w:rFonts w:cstheme="minorHAnsi"/>
          <w:sz w:val="20"/>
          <w:szCs w:val="20"/>
        </w:rPr>
        <w:t>guidelines</w:t>
      </w:r>
      <w:proofErr w:type="gramEnd"/>
      <w:r w:rsidRPr="00FC05C9">
        <w:rPr>
          <w:rFonts w:cstheme="minorHAnsi"/>
          <w:sz w:val="20"/>
          <w:szCs w:val="20"/>
        </w:rPr>
        <w:t xml:space="preserve"> </w:t>
      </w:r>
    </w:p>
    <w:p w14:paraId="6D9DC330" w14:textId="77777777" w:rsidR="002345F2" w:rsidRPr="00FC05C9" w:rsidRDefault="002345F2" w:rsidP="002345F2">
      <w:pPr>
        <w:rPr>
          <w:rFonts w:cstheme="minorHAnsi"/>
          <w:sz w:val="20"/>
        </w:rPr>
      </w:pPr>
      <w:r w:rsidRPr="00FC05C9">
        <w:rPr>
          <w:rFonts w:cstheme="minorHAnsi"/>
          <w:sz w:val="20"/>
        </w:rPr>
        <w:t xml:space="preserve">If there are other children in your household who aren’t listed, they also qualify for free meals. </w:t>
      </w:r>
    </w:p>
    <w:p w14:paraId="5855E81F" w14:textId="77777777" w:rsidR="002345F2" w:rsidRPr="00FC05C9" w:rsidRDefault="002345F2" w:rsidP="002345F2">
      <w:pPr>
        <w:jc w:val="center"/>
        <w:rPr>
          <w:rFonts w:cstheme="minorHAnsi"/>
          <w:sz w:val="20"/>
        </w:rPr>
      </w:pPr>
    </w:p>
    <w:p w14:paraId="72B6C573" w14:textId="77777777" w:rsidR="002345F2" w:rsidRPr="00FC05C9" w:rsidRDefault="002345F2" w:rsidP="002345F2">
      <w:pPr>
        <w:rPr>
          <w:sz w:val="20"/>
        </w:rPr>
      </w:pPr>
      <w:bookmarkStart w:id="2" w:name="_Hlk53641697"/>
      <w:r w:rsidRPr="34C4B026">
        <w:rPr>
          <w:sz w:val="20"/>
        </w:rPr>
        <w:t xml:space="preserve">If you are not receiving Supplemental Nutrition Assistance Program (SNAP) benefits and have been approved for free school meals, you may be eligible for SNAP which provides monthly financial assistance to purchase groceries to Massachusetts residents who qualify. Find out if you are eligible for SNAP today by calling </w:t>
      </w:r>
      <w:r w:rsidRPr="34C4B026">
        <w:rPr>
          <w:b/>
          <w:sz w:val="20"/>
        </w:rPr>
        <w:t>Project Bread's FoodSource Hotline at 1-800-645-8333</w:t>
      </w:r>
      <w:r w:rsidRPr="34C4B026">
        <w:rPr>
          <w:sz w:val="20"/>
        </w:rPr>
        <w:t xml:space="preserve"> and a counselor can help you apply over the phone. You can also apply on your own online at DTA Connect: </w:t>
      </w:r>
      <w:hyperlink r:id="rId23">
        <w:r w:rsidRPr="34C4B026">
          <w:rPr>
            <w:rStyle w:val="Hyperlink"/>
            <w:sz w:val="20"/>
          </w:rPr>
          <w:t>https://dtaconnect.eohhs.mass.gov/apply</w:t>
        </w:r>
      </w:hyperlink>
    </w:p>
    <w:bookmarkEnd w:id="2"/>
    <w:p w14:paraId="68C1C4F6" w14:textId="77777777" w:rsidR="002345F2" w:rsidRPr="00FC05C9" w:rsidRDefault="002345F2" w:rsidP="002345F2">
      <w:pPr>
        <w:rPr>
          <w:rFonts w:cstheme="minorHAnsi"/>
          <w:sz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2345F2" w:rsidRPr="00FC05C9" w14:paraId="2015CEF5" w14:textId="77777777" w:rsidTr="00706E0A">
        <w:trPr>
          <w:jc w:val="center"/>
        </w:trPr>
        <w:tc>
          <w:tcPr>
            <w:tcW w:w="4788" w:type="dxa"/>
            <w:shd w:val="clear" w:color="auto" w:fill="EAF1DD" w:themeFill="accent3" w:themeFillTint="33"/>
          </w:tcPr>
          <w:p w14:paraId="6CADF8B1" w14:textId="77777777" w:rsidR="002345F2" w:rsidRPr="00FC05C9" w:rsidRDefault="002345F2" w:rsidP="00706E0A">
            <w:pPr>
              <w:jc w:val="center"/>
              <w:rPr>
                <w:rFonts w:cstheme="minorHAnsi"/>
                <w:sz w:val="20"/>
              </w:rPr>
            </w:pPr>
            <w:r w:rsidRPr="00FC05C9">
              <w:rPr>
                <w:rFonts w:cstheme="minorHAnsi"/>
                <w:sz w:val="20"/>
              </w:rPr>
              <w:t>Name of Child</w:t>
            </w:r>
          </w:p>
        </w:tc>
        <w:tc>
          <w:tcPr>
            <w:tcW w:w="4788" w:type="dxa"/>
            <w:shd w:val="clear" w:color="auto" w:fill="EAF1DD" w:themeFill="accent3" w:themeFillTint="33"/>
          </w:tcPr>
          <w:p w14:paraId="692A8AA5" w14:textId="77777777" w:rsidR="002345F2" w:rsidRPr="00FC05C9" w:rsidRDefault="002345F2" w:rsidP="00706E0A">
            <w:pPr>
              <w:jc w:val="center"/>
              <w:rPr>
                <w:rFonts w:cstheme="minorHAnsi"/>
                <w:sz w:val="20"/>
              </w:rPr>
            </w:pPr>
            <w:r w:rsidRPr="00FC05C9">
              <w:rPr>
                <w:rFonts w:cstheme="minorHAnsi"/>
                <w:sz w:val="20"/>
              </w:rPr>
              <w:t>Name of School</w:t>
            </w:r>
          </w:p>
        </w:tc>
      </w:tr>
      <w:tr w:rsidR="002345F2" w:rsidRPr="00FC05C9" w14:paraId="749F4CB5" w14:textId="77777777" w:rsidTr="00706E0A">
        <w:trPr>
          <w:trHeight w:val="288"/>
          <w:jc w:val="center"/>
        </w:trPr>
        <w:tc>
          <w:tcPr>
            <w:tcW w:w="4788" w:type="dxa"/>
          </w:tcPr>
          <w:p w14:paraId="7FB15FDF" w14:textId="77777777" w:rsidR="002345F2" w:rsidRPr="00FC05C9" w:rsidRDefault="002345F2" w:rsidP="00706E0A">
            <w:pPr>
              <w:rPr>
                <w:rFonts w:cstheme="minorHAnsi"/>
                <w:sz w:val="20"/>
              </w:rPr>
            </w:pPr>
          </w:p>
        </w:tc>
        <w:tc>
          <w:tcPr>
            <w:tcW w:w="4788" w:type="dxa"/>
          </w:tcPr>
          <w:p w14:paraId="52B7EA2B" w14:textId="77777777" w:rsidR="002345F2" w:rsidRPr="00FC05C9" w:rsidRDefault="002345F2" w:rsidP="00706E0A">
            <w:pPr>
              <w:rPr>
                <w:rFonts w:cstheme="minorHAnsi"/>
                <w:sz w:val="20"/>
              </w:rPr>
            </w:pPr>
          </w:p>
        </w:tc>
      </w:tr>
      <w:tr w:rsidR="002345F2" w:rsidRPr="00FC05C9" w14:paraId="5114CCE0" w14:textId="77777777" w:rsidTr="00706E0A">
        <w:trPr>
          <w:trHeight w:val="288"/>
          <w:jc w:val="center"/>
        </w:trPr>
        <w:tc>
          <w:tcPr>
            <w:tcW w:w="4788" w:type="dxa"/>
          </w:tcPr>
          <w:p w14:paraId="1E4EBAD6" w14:textId="77777777" w:rsidR="002345F2" w:rsidRPr="00FC05C9" w:rsidRDefault="002345F2" w:rsidP="00706E0A">
            <w:pPr>
              <w:rPr>
                <w:rFonts w:cstheme="minorHAnsi"/>
                <w:sz w:val="20"/>
              </w:rPr>
            </w:pPr>
          </w:p>
        </w:tc>
        <w:tc>
          <w:tcPr>
            <w:tcW w:w="4788" w:type="dxa"/>
          </w:tcPr>
          <w:p w14:paraId="4D62599D" w14:textId="77777777" w:rsidR="002345F2" w:rsidRPr="00FC05C9" w:rsidRDefault="002345F2" w:rsidP="00706E0A">
            <w:pPr>
              <w:rPr>
                <w:rFonts w:cstheme="minorHAnsi"/>
                <w:sz w:val="20"/>
              </w:rPr>
            </w:pPr>
          </w:p>
        </w:tc>
      </w:tr>
      <w:tr w:rsidR="002345F2" w:rsidRPr="00FC05C9" w14:paraId="75CFF739" w14:textId="77777777" w:rsidTr="00706E0A">
        <w:trPr>
          <w:trHeight w:val="288"/>
          <w:jc w:val="center"/>
        </w:trPr>
        <w:tc>
          <w:tcPr>
            <w:tcW w:w="4788" w:type="dxa"/>
          </w:tcPr>
          <w:p w14:paraId="26049C59" w14:textId="77777777" w:rsidR="002345F2" w:rsidRPr="00FC05C9" w:rsidRDefault="002345F2" w:rsidP="00706E0A">
            <w:pPr>
              <w:rPr>
                <w:rFonts w:cstheme="minorHAnsi"/>
                <w:sz w:val="20"/>
              </w:rPr>
            </w:pPr>
          </w:p>
        </w:tc>
        <w:tc>
          <w:tcPr>
            <w:tcW w:w="4788" w:type="dxa"/>
          </w:tcPr>
          <w:p w14:paraId="19EEB62F" w14:textId="77777777" w:rsidR="002345F2" w:rsidRPr="00FC05C9" w:rsidRDefault="002345F2" w:rsidP="00706E0A">
            <w:pPr>
              <w:rPr>
                <w:rFonts w:cstheme="minorHAnsi"/>
                <w:sz w:val="20"/>
              </w:rPr>
            </w:pPr>
          </w:p>
        </w:tc>
      </w:tr>
      <w:tr w:rsidR="002345F2" w:rsidRPr="00FC05C9" w14:paraId="01E6FA49" w14:textId="77777777" w:rsidTr="00706E0A">
        <w:trPr>
          <w:trHeight w:val="288"/>
          <w:jc w:val="center"/>
        </w:trPr>
        <w:tc>
          <w:tcPr>
            <w:tcW w:w="4788" w:type="dxa"/>
          </w:tcPr>
          <w:p w14:paraId="464C30DB" w14:textId="77777777" w:rsidR="002345F2" w:rsidRPr="00FC05C9" w:rsidRDefault="002345F2" w:rsidP="00706E0A">
            <w:pPr>
              <w:rPr>
                <w:rFonts w:cstheme="minorHAnsi"/>
                <w:sz w:val="20"/>
              </w:rPr>
            </w:pPr>
          </w:p>
        </w:tc>
        <w:tc>
          <w:tcPr>
            <w:tcW w:w="4788" w:type="dxa"/>
          </w:tcPr>
          <w:p w14:paraId="73FB11CE" w14:textId="77777777" w:rsidR="002345F2" w:rsidRPr="00FC05C9" w:rsidRDefault="002345F2" w:rsidP="00706E0A">
            <w:pPr>
              <w:rPr>
                <w:rFonts w:cstheme="minorHAnsi"/>
                <w:sz w:val="20"/>
              </w:rPr>
            </w:pPr>
          </w:p>
        </w:tc>
      </w:tr>
      <w:tr w:rsidR="002345F2" w:rsidRPr="00FC05C9" w14:paraId="143CF287" w14:textId="77777777" w:rsidTr="00706E0A">
        <w:trPr>
          <w:trHeight w:val="288"/>
          <w:jc w:val="center"/>
        </w:trPr>
        <w:tc>
          <w:tcPr>
            <w:tcW w:w="4788" w:type="dxa"/>
          </w:tcPr>
          <w:p w14:paraId="151C6C1C" w14:textId="77777777" w:rsidR="002345F2" w:rsidRPr="00FC05C9" w:rsidRDefault="002345F2" w:rsidP="00706E0A">
            <w:pPr>
              <w:rPr>
                <w:rFonts w:cstheme="minorHAnsi"/>
                <w:sz w:val="20"/>
              </w:rPr>
            </w:pPr>
          </w:p>
        </w:tc>
        <w:tc>
          <w:tcPr>
            <w:tcW w:w="4788" w:type="dxa"/>
          </w:tcPr>
          <w:p w14:paraId="7E6C1A61" w14:textId="77777777" w:rsidR="002345F2" w:rsidRPr="00FC05C9" w:rsidRDefault="002345F2" w:rsidP="00706E0A">
            <w:pPr>
              <w:rPr>
                <w:rFonts w:cstheme="minorHAnsi"/>
                <w:sz w:val="20"/>
              </w:rPr>
            </w:pPr>
          </w:p>
        </w:tc>
      </w:tr>
    </w:tbl>
    <w:p w14:paraId="0130DF1E" w14:textId="77777777" w:rsidR="002345F2" w:rsidRPr="00FC05C9" w:rsidRDefault="002345F2" w:rsidP="002345F2">
      <w:pPr>
        <w:rPr>
          <w:rFonts w:cstheme="minorHAnsi"/>
          <w:sz w:val="20"/>
        </w:rPr>
      </w:pPr>
    </w:p>
    <w:p w14:paraId="4AEC2C9B" w14:textId="3242803C" w:rsidR="002345F2" w:rsidRPr="00FC05C9" w:rsidRDefault="002345F2" w:rsidP="002345F2">
      <w:pPr>
        <w:rPr>
          <w:rFonts w:cstheme="minorHAnsi"/>
          <w:sz w:val="20"/>
        </w:rPr>
      </w:pPr>
      <w:r w:rsidRPr="00FC05C9">
        <w:rPr>
          <w:rFonts w:cstheme="minorHAnsi"/>
          <w:sz w:val="20"/>
        </w:rPr>
        <w:t xml:space="preserve">Please contact </w:t>
      </w:r>
      <w:r w:rsidR="003429B5">
        <w:rPr>
          <w:rStyle w:val="Strong"/>
          <w:rFonts w:cstheme="minorHAnsi"/>
          <w:sz w:val="20"/>
        </w:rPr>
        <w:t>Pauline Vacca</w:t>
      </w:r>
      <w:r w:rsidRPr="00FC05C9">
        <w:rPr>
          <w:rFonts w:cstheme="minorHAnsi"/>
          <w:sz w:val="20"/>
        </w:rPr>
        <w:t xml:space="preserve"> at </w:t>
      </w:r>
      <w:r w:rsidR="003429B5">
        <w:rPr>
          <w:rStyle w:val="Strong"/>
          <w:rFonts w:cstheme="minorHAnsi"/>
          <w:sz w:val="20"/>
        </w:rPr>
        <w:t>978-671-3669</w:t>
      </w:r>
      <w:r w:rsidRPr="00FC05C9">
        <w:rPr>
          <w:rStyle w:val="Strong"/>
          <w:rFonts w:cstheme="minorHAnsi"/>
          <w:sz w:val="20"/>
        </w:rPr>
        <w:t xml:space="preserve"> </w:t>
      </w:r>
      <w:r w:rsidRPr="00FC05C9">
        <w:rPr>
          <w:rFonts w:cstheme="minorHAnsi"/>
          <w:sz w:val="20"/>
        </w:rPr>
        <w:t xml:space="preserve">or </w:t>
      </w:r>
      <w:r w:rsidR="003429B5">
        <w:rPr>
          <w:rStyle w:val="Strong"/>
          <w:rFonts w:cstheme="minorHAnsi"/>
          <w:sz w:val="20"/>
        </w:rPr>
        <w:t>pvacca@shawtech.org</w:t>
      </w:r>
      <w:r w:rsidRPr="00FC05C9">
        <w:rPr>
          <w:rFonts w:cstheme="minorHAnsi"/>
          <w:sz w:val="20"/>
        </w:rPr>
        <w:t xml:space="preserve"> if there are other children in your household who are not </w:t>
      </w:r>
      <w:r w:rsidRPr="00580A4A">
        <w:rPr>
          <w:rFonts w:cstheme="minorHAnsi"/>
          <w:sz w:val="20"/>
          <w:szCs w:val="20"/>
        </w:rPr>
        <w:t xml:space="preserve">listed </w:t>
      </w:r>
      <w:r w:rsidR="00BF24D4" w:rsidRPr="002B2F75">
        <w:rPr>
          <w:rFonts w:cstheme="minorHAnsi"/>
          <w:sz w:val="20"/>
          <w:szCs w:val="20"/>
        </w:rPr>
        <w:t>above,</w:t>
      </w:r>
      <w:r w:rsidRPr="002B2F75">
        <w:rPr>
          <w:rFonts w:cstheme="minorHAnsi"/>
          <w:sz w:val="20"/>
          <w:szCs w:val="20"/>
        </w:rPr>
        <w:t xml:space="preserve"> and you would like them to receive free meals at school OR you do not want your</w:t>
      </w:r>
      <w:r w:rsidRPr="00946C87">
        <w:rPr>
          <w:rFonts w:ascii="Fairwater Script" w:hAnsi="Fairwater Script" w:cstheme="minorHAnsi"/>
          <w:sz w:val="28"/>
          <w:szCs w:val="28"/>
        </w:rPr>
        <w:t xml:space="preserve"> </w:t>
      </w:r>
      <w:r w:rsidRPr="00C61183">
        <w:rPr>
          <w:rFonts w:cstheme="minorHAnsi"/>
          <w:sz w:val="20"/>
          <w:szCs w:val="20"/>
        </w:rPr>
        <w:t>children to receive free</w:t>
      </w:r>
      <w:r w:rsidRPr="00946C87">
        <w:rPr>
          <w:rFonts w:ascii="Fairwater Script" w:hAnsi="Fairwater Script" w:cstheme="minorHAnsi"/>
          <w:sz w:val="28"/>
          <w:szCs w:val="28"/>
        </w:rPr>
        <w:t xml:space="preserve"> </w:t>
      </w:r>
      <w:r w:rsidRPr="000449E2">
        <w:rPr>
          <w:rFonts w:cstheme="minorHAnsi"/>
          <w:sz w:val="20"/>
          <w:szCs w:val="20"/>
        </w:rPr>
        <w:t>meals.</w:t>
      </w:r>
      <w:r w:rsidRPr="00946C87">
        <w:rPr>
          <w:rFonts w:ascii="Fairwater Script" w:hAnsi="Fairwater Script" w:cstheme="minorHAnsi"/>
          <w:sz w:val="28"/>
          <w:szCs w:val="28"/>
        </w:rPr>
        <w:t xml:space="preserve"> </w:t>
      </w:r>
      <w:r w:rsidRPr="0063408E">
        <w:rPr>
          <w:rFonts w:cstheme="minorHAnsi"/>
          <w:sz w:val="20"/>
          <w:szCs w:val="20"/>
        </w:rPr>
        <w:t xml:space="preserve">If </w:t>
      </w:r>
      <w:r w:rsidRPr="00017401">
        <w:rPr>
          <w:rFonts w:cstheme="minorHAnsi"/>
          <w:sz w:val="20"/>
          <w:szCs w:val="20"/>
        </w:rPr>
        <w:t>you</w:t>
      </w:r>
      <w:r w:rsidRPr="00FC05C9">
        <w:rPr>
          <w:rFonts w:cstheme="minorHAnsi"/>
          <w:sz w:val="20"/>
        </w:rPr>
        <w:t xml:space="preserve"> should have any additional questions, please contact us.</w:t>
      </w:r>
    </w:p>
    <w:p w14:paraId="617824AD" w14:textId="77777777" w:rsidR="002345F2" w:rsidRPr="00FC05C9" w:rsidRDefault="002345F2" w:rsidP="002345F2">
      <w:pPr>
        <w:rPr>
          <w:rFonts w:cstheme="minorHAnsi"/>
          <w:sz w:val="20"/>
        </w:rPr>
      </w:pPr>
    </w:p>
    <w:p w14:paraId="3508750C" w14:textId="207F1F8F" w:rsidR="003429B5" w:rsidRPr="00FC05C9" w:rsidRDefault="003429B5" w:rsidP="002345F2">
      <w:pPr>
        <w:rPr>
          <w:rStyle w:val="Strong"/>
          <w:rFonts w:cstheme="minorHAnsi"/>
          <w:sz w:val="20"/>
        </w:rPr>
      </w:pPr>
      <w:r>
        <w:rPr>
          <w:rStyle w:val="Strong"/>
          <w:rFonts w:cstheme="minorHAnsi"/>
          <w:sz w:val="20"/>
        </w:rPr>
        <w:t>Pauline Vacca</w:t>
      </w:r>
    </w:p>
    <w:p w14:paraId="54746AF7" w14:textId="2A1A0F91" w:rsidR="002345F2" w:rsidRPr="00FC05C9" w:rsidRDefault="00946C87" w:rsidP="002345F2">
      <w:pPr>
        <w:rPr>
          <w:rStyle w:val="Strong"/>
          <w:rFonts w:cstheme="minorHAnsi"/>
          <w:sz w:val="20"/>
        </w:rPr>
      </w:pPr>
      <w:r>
        <w:rPr>
          <w:rStyle w:val="Strong"/>
          <w:rFonts w:cstheme="minorHAnsi"/>
          <w:sz w:val="20"/>
        </w:rPr>
        <w:lastRenderedPageBreak/>
        <w:t>978-671-3669</w:t>
      </w:r>
    </w:p>
    <w:p w14:paraId="11385D2D" w14:textId="46EDE9CC" w:rsidR="002345F2" w:rsidRPr="00FC05C9" w:rsidRDefault="00946C87" w:rsidP="002345F2">
      <w:pPr>
        <w:rPr>
          <w:rStyle w:val="Strong"/>
          <w:rFonts w:cstheme="minorHAnsi"/>
          <w:sz w:val="20"/>
        </w:rPr>
      </w:pPr>
      <w:r>
        <w:rPr>
          <w:rStyle w:val="Strong"/>
          <w:rFonts w:cstheme="minorHAnsi"/>
          <w:sz w:val="20"/>
        </w:rPr>
        <w:t>pvacca@shawtech.org</w:t>
      </w:r>
    </w:p>
    <w:p w14:paraId="3A5B39DA" w14:textId="77777777" w:rsidR="002345F2" w:rsidRPr="00FC05C9" w:rsidRDefault="002345F2" w:rsidP="002345F2">
      <w:pPr>
        <w:rPr>
          <w:rFonts w:cstheme="minorHAnsi"/>
          <w:sz w:val="20"/>
        </w:rPr>
      </w:pPr>
    </w:p>
    <w:p w14:paraId="16B022B7" w14:textId="7E3075E8" w:rsidR="00946C87" w:rsidRPr="00FC05C9" w:rsidRDefault="002345F2" w:rsidP="002345F2">
      <w:pPr>
        <w:rPr>
          <w:rFonts w:cstheme="minorHAnsi"/>
          <w:sz w:val="20"/>
        </w:rPr>
      </w:pPr>
      <w:r w:rsidRPr="00FC05C9">
        <w:rPr>
          <w:rFonts w:cstheme="minorHAnsi"/>
          <w:sz w:val="20"/>
        </w:rPr>
        <w:t xml:space="preserve">Sincerely, </w:t>
      </w:r>
    </w:p>
    <w:p w14:paraId="6ABD22F6" w14:textId="6516ADB9" w:rsidR="002345F2" w:rsidRPr="00946C87" w:rsidRDefault="00946C87" w:rsidP="002345F2">
      <w:pPr>
        <w:rPr>
          <w:rFonts w:ascii="Fairwater Script" w:hAnsi="Fairwater Script" w:cstheme="minorHAnsi"/>
          <w:sz w:val="32"/>
          <w:szCs w:val="32"/>
        </w:rPr>
      </w:pPr>
      <w:r w:rsidRPr="00946C87">
        <w:rPr>
          <w:rFonts w:ascii="Brush Script MT" w:hAnsi="Brush Script MT" w:cstheme="minorHAnsi"/>
          <w:sz w:val="32"/>
          <w:szCs w:val="32"/>
        </w:rPr>
        <w:t>Pauline</w:t>
      </w:r>
      <w:r>
        <w:rPr>
          <w:rFonts w:ascii="Fairwater Script" w:hAnsi="Fairwater Script" w:cstheme="minorHAnsi"/>
          <w:sz w:val="32"/>
          <w:szCs w:val="32"/>
        </w:rPr>
        <w:t xml:space="preserve"> </w:t>
      </w:r>
      <w:r w:rsidRPr="00946C87">
        <w:rPr>
          <w:rFonts w:ascii="Brush Script MT" w:hAnsi="Brush Script MT" w:cstheme="minorHAnsi"/>
          <w:sz w:val="32"/>
          <w:szCs w:val="32"/>
        </w:rPr>
        <w:t>Vacca</w:t>
      </w:r>
    </w:p>
    <w:p w14:paraId="74F32715" w14:textId="77777777" w:rsidR="002345F2" w:rsidRPr="00DA10E1" w:rsidRDefault="002345F2" w:rsidP="002345F2">
      <w:pPr>
        <w:pBdr>
          <w:bottom w:val="single" w:sz="6" w:space="1" w:color="auto"/>
        </w:pBdr>
        <w:rPr>
          <w:rFonts w:ascii="Segoe UI Symbol" w:hAnsi="Segoe UI Symbol"/>
          <w:sz w:val="20"/>
        </w:rPr>
      </w:pPr>
    </w:p>
    <w:p w14:paraId="2F2F4A2A" w14:textId="77777777" w:rsidR="002345F2" w:rsidRPr="00FC05C9" w:rsidRDefault="002345F2" w:rsidP="002345F2">
      <w:pPr>
        <w:pStyle w:val="BodyText"/>
        <w:tabs>
          <w:tab w:val="left" w:pos="450"/>
        </w:tabs>
        <w:kinsoku w:val="0"/>
        <w:overflowPunct w:val="0"/>
        <w:ind w:right="-90"/>
        <w:rPr>
          <w:rFonts w:asciiTheme="minorHAnsi" w:hAnsiTheme="minorHAnsi" w:cstheme="minorHAnsi"/>
          <w:sz w:val="20"/>
        </w:rPr>
      </w:pPr>
      <w:r w:rsidRPr="00FC05C9">
        <w:rPr>
          <w:rFonts w:asciiTheme="minorHAnsi" w:hAnsiTheme="minorHAnsi" w:cstheme="minorHAnsi"/>
          <w:b/>
          <w:color w:val="231F20"/>
          <w:sz w:val="20"/>
        </w:rPr>
        <w:t>Non-Discrimination Statement:</w:t>
      </w:r>
      <w:r w:rsidRPr="00FC05C9">
        <w:rPr>
          <w:rFonts w:asciiTheme="minorHAnsi" w:hAnsiTheme="minorHAnsi" w:cstheme="minorHAnsi"/>
          <w:color w:val="231F20"/>
          <w:sz w:val="20"/>
        </w:rPr>
        <w:t xml:space="preserve"> </w:t>
      </w:r>
    </w:p>
    <w:p w14:paraId="443CF8B6" w14:textId="77777777" w:rsidR="002345F2" w:rsidRPr="000A01F5" w:rsidRDefault="002345F2" w:rsidP="002345F2">
      <w:pPr>
        <w:rPr>
          <w:rFonts w:cstheme="minorHAnsi"/>
          <w:color w:val="1B1B1B"/>
          <w:sz w:val="20"/>
          <w:bdr w:val="none" w:sz="0" w:space="0" w:color="auto" w:frame="1"/>
        </w:rPr>
      </w:pPr>
      <w:r w:rsidRPr="000A01F5">
        <w:rPr>
          <w:rFonts w:cstheme="minorHAnsi"/>
          <w:color w:val="1B1B1B"/>
          <w:sz w:val="20"/>
          <w:bdr w:val="none" w:sz="0" w:space="0" w:color="auto" w:frame="1"/>
        </w:rPr>
        <w:t xml:space="preserve">In accordance with federal civil rights law and U.S. Department of Agriculture (USDA) civil rights regulations and policies, this institution is prohibited from discriminating </w:t>
      </w:r>
      <w:proofErr w:type="gramStart"/>
      <w:r w:rsidRPr="000A01F5">
        <w:rPr>
          <w:rFonts w:cstheme="minorHAnsi"/>
          <w:color w:val="1B1B1B"/>
          <w:sz w:val="20"/>
          <w:bdr w:val="none" w:sz="0" w:space="0" w:color="auto" w:frame="1"/>
        </w:rPr>
        <w:t>on the basis of</w:t>
      </w:r>
      <w:proofErr w:type="gramEnd"/>
      <w:r w:rsidRPr="000A01F5">
        <w:rPr>
          <w:rFonts w:cstheme="minorHAnsi"/>
          <w:color w:val="1B1B1B"/>
          <w:sz w:val="20"/>
          <w:bdr w:val="none" w:sz="0" w:space="0" w:color="auto" w:frame="1"/>
        </w:rPr>
        <w:t xml:space="preserve"> race, color, national origin, sex (including gender identity and sexual orientation), disability, age, or reprisal or retaliation for prior civil rights activity.</w:t>
      </w:r>
    </w:p>
    <w:p w14:paraId="721E3495" w14:textId="77777777" w:rsidR="002345F2" w:rsidRPr="000A01F5" w:rsidRDefault="002345F2" w:rsidP="002345F2">
      <w:pPr>
        <w:rPr>
          <w:rFonts w:cstheme="minorHAnsi"/>
          <w:color w:val="1B1B1B"/>
          <w:sz w:val="20"/>
          <w:bdr w:val="none" w:sz="0" w:space="0" w:color="auto" w:frame="1"/>
        </w:rPr>
      </w:pPr>
      <w:r w:rsidRPr="000A01F5">
        <w:rPr>
          <w:rFonts w:cstheme="minorHAnsi"/>
          <w:color w:val="1B1B1B"/>
          <w:sz w:val="20"/>
          <w:bdr w:val="none" w:sz="0" w:space="0" w:color="auto" w:frame="1"/>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0BD42980" w14:textId="77777777" w:rsidR="002345F2" w:rsidRPr="000A01F5" w:rsidRDefault="002345F2" w:rsidP="002345F2">
      <w:pPr>
        <w:rPr>
          <w:rFonts w:cstheme="minorHAnsi"/>
          <w:color w:val="1B1B1B"/>
          <w:sz w:val="20"/>
          <w:bdr w:val="none" w:sz="0" w:space="0" w:color="auto" w:frame="1"/>
        </w:rPr>
      </w:pPr>
      <w:r w:rsidRPr="000A01F5">
        <w:rPr>
          <w:rFonts w:cstheme="minorHAnsi"/>
          <w:color w:val="1B1B1B"/>
          <w:sz w:val="20"/>
          <w:bdr w:val="none" w:sz="0" w:space="0" w:color="auto" w:frame="1"/>
        </w:rPr>
        <w:t>To file a program discrimination complaint, a Complainant should complete a Form AD-3027, USDA Program Discrimination Complaint Form which can be obtained online at: </w:t>
      </w:r>
      <w:hyperlink r:id="rId24" w:history="1">
        <w:r w:rsidRPr="000A01F5">
          <w:rPr>
            <w:rStyle w:val="Hyperlink"/>
            <w:rFonts w:cstheme="minorHAnsi"/>
            <w:sz w:val="20"/>
            <w:bdr w:val="none" w:sz="0" w:space="0" w:color="auto" w:frame="1"/>
          </w:rPr>
          <w:t>https://www.usda.gov/sites/default/files/documents/USDA-OASCR%20P-Complaint-Form-0508-0002-508-11-28-17Fax2Mail.pdf</w:t>
        </w:r>
      </w:hyperlink>
      <w:r w:rsidRPr="000A01F5">
        <w:rPr>
          <w:rFonts w:cstheme="minorHAnsi"/>
          <w:color w:val="1B1B1B"/>
          <w:sz w:val="20"/>
          <w:bdr w:val="none" w:sz="0" w:space="0" w:color="auto" w:frame="1"/>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6548C03B" w14:textId="77777777" w:rsidR="002345F2" w:rsidRPr="000A01F5" w:rsidRDefault="002345F2" w:rsidP="002345F2">
      <w:pPr>
        <w:numPr>
          <w:ilvl w:val="0"/>
          <w:numId w:val="35"/>
        </w:numPr>
        <w:rPr>
          <w:rFonts w:cstheme="minorHAnsi"/>
          <w:color w:val="1B1B1B"/>
          <w:sz w:val="20"/>
          <w:bdr w:val="none" w:sz="0" w:space="0" w:color="auto" w:frame="1"/>
        </w:rPr>
      </w:pPr>
      <w:r w:rsidRPr="000A01F5">
        <w:rPr>
          <w:rFonts w:cstheme="minorHAnsi"/>
          <w:b/>
          <w:bCs/>
          <w:color w:val="1B1B1B"/>
          <w:sz w:val="20"/>
          <w:bdr w:val="none" w:sz="0" w:space="0" w:color="auto" w:frame="1"/>
        </w:rPr>
        <w:t>mail:</w:t>
      </w:r>
      <w:r w:rsidRPr="000A01F5">
        <w:rPr>
          <w:rFonts w:cstheme="minorHAnsi"/>
          <w:color w:val="1B1B1B"/>
          <w:sz w:val="20"/>
          <w:bdr w:val="none" w:sz="0" w:space="0" w:color="auto" w:frame="1"/>
        </w:rPr>
        <w:br/>
        <w:t>U.S. Department of Agriculture</w:t>
      </w:r>
      <w:r w:rsidRPr="000A01F5">
        <w:rPr>
          <w:rFonts w:cstheme="minorHAnsi"/>
          <w:color w:val="1B1B1B"/>
          <w:sz w:val="20"/>
          <w:bdr w:val="none" w:sz="0" w:space="0" w:color="auto" w:frame="1"/>
        </w:rPr>
        <w:br/>
        <w:t>Office of the Assistant Secretary for Civil Rights</w:t>
      </w:r>
      <w:r w:rsidRPr="000A01F5">
        <w:rPr>
          <w:rFonts w:cstheme="minorHAnsi"/>
          <w:color w:val="1B1B1B"/>
          <w:sz w:val="20"/>
          <w:bdr w:val="none" w:sz="0" w:space="0" w:color="auto" w:frame="1"/>
        </w:rPr>
        <w:br/>
        <w:t>1400 Independence Avenue, SW</w:t>
      </w:r>
      <w:r w:rsidRPr="000A01F5">
        <w:rPr>
          <w:rFonts w:cstheme="minorHAnsi"/>
          <w:color w:val="1B1B1B"/>
          <w:sz w:val="20"/>
          <w:bdr w:val="none" w:sz="0" w:space="0" w:color="auto" w:frame="1"/>
        </w:rPr>
        <w:br/>
        <w:t>Washington, D.C. 20250-9410; or</w:t>
      </w:r>
    </w:p>
    <w:p w14:paraId="33038222" w14:textId="77777777" w:rsidR="002345F2" w:rsidRPr="000A01F5" w:rsidRDefault="002345F2" w:rsidP="002345F2">
      <w:pPr>
        <w:numPr>
          <w:ilvl w:val="0"/>
          <w:numId w:val="35"/>
        </w:numPr>
        <w:rPr>
          <w:rFonts w:cstheme="minorHAnsi"/>
          <w:color w:val="1B1B1B"/>
          <w:sz w:val="20"/>
          <w:bdr w:val="none" w:sz="0" w:space="0" w:color="auto" w:frame="1"/>
        </w:rPr>
      </w:pPr>
      <w:r w:rsidRPr="000A01F5">
        <w:rPr>
          <w:rFonts w:cstheme="minorHAnsi"/>
          <w:b/>
          <w:bCs/>
          <w:color w:val="1B1B1B"/>
          <w:sz w:val="20"/>
          <w:bdr w:val="none" w:sz="0" w:space="0" w:color="auto" w:frame="1"/>
        </w:rPr>
        <w:t>fax:</w:t>
      </w:r>
      <w:r w:rsidRPr="000A01F5">
        <w:rPr>
          <w:rFonts w:cstheme="minorHAnsi"/>
          <w:color w:val="1B1B1B"/>
          <w:sz w:val="20"/>
          <w:bdr w:val="none" w:sz="0" w:space="0" w:color="auto" w:frame="1"/>
        </w:rPr>
        <w:br/>
        <w:t>(833) 256-1665 or (202) 690-7442; or</w:t>
      </w:r>
    </w:p>
    <w:p w14:paraId="28A41F01" w14:textId="77777777" w:rsidR="002345F2" w:rsidRPr="000A01F5" w:rsidRDefault="002345F2" w:rsidP="002345F2">
      <w:pPr>
        <w:numPr>
          <w:ilvl w:val="0"/>
          <w:numId w:val="35"/>
        </w:numPr>
        <w:rPr>
          <w:rFonts w:cstheme="minorHAnsi"/>
          <w:color w:val="1B1B1B"/>
          <w:sz w:val="20"/>
          <w:bdr w:val="none" w:sz="0" w:space="0" w:color="auto" w:frame="1"/>
        </w:rPr>
      </w:pPr>
      <w:r w:rsidRPr="000A01F5">
        <w:rPr>
          <w:rFonts w:cstheme="minorHAnsi"/>
          <w:b/>
          <w:bCs/>
          <w:color w:val="1B1B1B"/>
          <w:sz w:val="20"/>
          <w:bdr w:val="none" w:sz="0" w:space="0" w:color="auto" w:frame="1"/>
        </w:rPr>
        <w:t>email:</w:t>
      </w:r>
      <w:r w:rsidRPr="000A01F5">
        <w:rPr>
          <w:rFonts w:cstheme="minorHAnsi"/>
          <w:color w:val="1B1B1B"/>
          <w:sz w:val="20"/>
          <w:bdr w:val="none" w:sz="0" w:space="0" w:color="auto" w:frame="1"/>
        </w:rPr>
        <w:br/>
      </w:r>
      <w:hyperlink r:id="rId25" w:history="1">
        <w:r w:rsidRPr="000A01F5">
          <w:rPr>
            <w:rStyle w:val="Hyperlink"/>
            <w:rFonts w:cstheme="minorHAnsi"/>
            <w:sz w:val="20"/>
            <w:bdr w:val="none" w:sz="0" w:space="0" w:color="auto" w:frame="1"/>
          </w:rPr>
          <w:t>program.intake@usda.gov</w:t>
        </w:r>
      </w:hyperlink>
    </w:p>
    <w:p w14:paraId="3B463C3C" w14:textId="77777777" w:rsidR="002345F2" w:rsidRPr="00FE250C" w:rsidRDefault="002345F2" w:rsidP="002345F2">
      <w:pPr>
        <w:rPr>
          <w:rFonts w:ascii="Segoe UI" w:hAnsi="Segoe UI"/>
          <w:sz w:val="20"/>
        </w:rPr>
        <w:sectPr w:rsidR="002345F2" w:rsidRPr="00FE250C" w:rsidSect="00E401CC">
          <w:headerReference w:type="default" r:id="rId26"/>
          <w:pgSz w:w="12240" w:h="15840" w:code="1"/>
          <w:pgMar w:top="720" w:right="720" w:bottom="720" w:left="720" w:header="432" w:footer="432" w:gutter="0"/>
          <w:cols w:space="720"/>
          <w:noEndnote/>
          <w:docGrid w:linePitch="326"/>
        </w:sectPr>
      </w:pPr>
      <w:r w:rsidRPr="000A01F5">
        <w:rPr>
          <w:rFonts w:cstheme="minorHAnsi"/>
          <w:color w:val="1B1B1B"/>
          <w:sz w:val="20"/>
          <w:bdr w:val="none" w:sz="0" w:space="0" w:color="auto" w:frame="1"/>
        </w:rPr>
        <w:t>This institution is an equal opportunity provider.</w:t>
      </w:r>
    </w:p>
    <w:p w14:paraId="10819F98" w14:textId="77777777" w:rsidR="002345F2" w:rsidRPr="008F04EC" w:rsidRDefault="002345F2" w:rsidP="002345F2">
      <w:pPr>
        <w:rPr>
          <w:sz w:val="20"/>
        </w:rPr>
      </w:pPr>
      <w:r w:rsidRPr="5B3E38BB">
        <w:rPr>
          <w:sz w:val="20"/>
        </w:rPr>
        <w:lastRenderedPageBreak/>
        <w:t>Dear Parent/Guardian:</w:t>
      </w:r>
    </w:p>
    <w:p w14:paraId="57D43CDF" w14:textId="77777777" w:rsidR="002345F2" w:rsidRPr="008F04EC" w:rsidRDefault="002345F2" w:rsidP="002345F2">
      <w:pPr>
        <w:rPr>
          <w:rFonts w:cstheme="minorHAnsi"/>
          <w:sz w:val="20"/>
        </w:rPr>
      </w:pPr>
    </w:p>
    <w:p w14:paraId="6AF40DD8" w14:textId="4CC0E661" w:rsidR="002345F2" w:rsidRPr="008F04EC" w:rsidRDefault="22B85012" w:rsidP="002345F2">
      <w:pPr>
        <w:rPr>
          <w:sz w:val="20"/>
        </w:rPr>
      </w:pPr>
      <w:bookmarkStart w:id="3" w:name="_Hlk54612420"/>
      <w:r w:rsidRPr="34C4B026">
        <w:rPr>
          <w:b/>
          <w:bCs/>
          <w:sz w:val="20"/>
        </w:rPr>
        <w:t>A</w:t>
      </w:r>
      <w:r w:rsidR="00977A5F" w:rsidRPr="34C4B026">
        <w:rPr>
          <w:b/>
          <w:bCs/>
          <w:sz w:val="20"/>
        </w:rPr>
        <w:t>ll</w:t>
      </w:r>
      <w:r w:rsidR="00977A5F" w:rsidRPr="34C4B026">
        <w:rPr>
          <w:b/>
          <w:sz w:val="20"/>
        </w:rPr>
        <w:t xml:space="preserve"> students will receive free breakfast and lunch at school.</w:t>
      </w:r>
      <w:r w:rsidR="0FDE8172" w:rsidRPr="34C4B026">
        <w:rPr>
          <w:b/>
          <w:bCs/>
          <w:sz w:val="20"/>
        </w:rPr>
        <w:t xml:space="preserve">  </w:t>
      </w:r>
      <w:r w:rsidR="00977A5F" w:rsidRPr="53BC5DF8">
        <w:rPr>
          <w:sz w:val="20"/>
        </w:rPr>
        <w:t>School districts are still required to conduct Direct Certification and notify households of the results.</w:t>
      </w:r>
      <w:r w:rsidR="006F3149" w:rsidRPr="34C4B026">
        <w:rPr>
          <w:sz w:val="20"/>
        </w:rPr>
        <w:t xml:space="preserve">  </w:t>
      </w:r>
      <w:r w:rsidR="002345F2" w:rsidRPr="34C4B026">
        <w:rPr>
          <w:sz w:val="20"/>
        </w:rPr>
        <w:t xml:space="preserve">This notification is to let you know that your child has qualified for reduced price meals based on Direct Certification. </w:t>
      </w:r>
      <w:r w:rsidR="006F3149" w:rsidRPr="34C4B026">
        <w:rPr>
          <w:sz w:val="20"/>
        </w:rPr>
        <w:t>Your Child(ren)</w:t>
      </w:r>
      <w:r w:rsidR="00BC6484" w:rsidRPr="34C4B026">
        <w:rPr>
          <w:sz w:val="20"/>
        </w:rPr>
        <w:t xml:space="preserve"> will still receive free breakfast and lunch at school.</w:t>
      </w:r>
    </w:p>
    <w:bookmarkEnd w:id="3"/>
    <w:p w14:paraId="2FC409F6" w14:textId="77777777" w:rsidR="002345F2" w:rsidRPr="008F04EC" w:rsidRDefault="002345F2" w:rsidP="002345F2">
      <w:pPr>
        <w:rPr>
          <w:rFonts w:cstheme="minorHAnsi"/>
          <w:sz w:val="20"/>
        </w:rPr>
      </w:pPr>
    </w:p>
    <w:p w14:paraId="0EBEEAD4" w14:textId="77777777" w:rsidR="002345F2" w:rsidRPr="008F04EC" w:rsidRDefault="002345F2" w:rsidP="002345F2">
      <w:pPr>
        <w:rPr>
          <w:rFonts w:cstheme="minorHAnsi"/>
          <w:sz w:val="20"/>
        </w:rPr>
      </w:pPr>
      <w:r w:rsidRPr="008F04EC">
        <w:rPr>
          <w:rFonts w:cstheme="minorHAnsi"/>
          <w:sz w:val="20"/>
        </w:rPr>
        <w:t>If there are other children in your household who aren’t listed, they also qualify for reduced price meals. Eligible students either:</w:t>
      </w:r>
    </w:p>
    <w:p w14:paraId="4D436CEE" w14:textId="77777777" w:rsidR="002345F2" w:rsidRPr="008F04EC" w:rsidRDefault="002345F2" w:rsidP="002345F2">
      <w:pPr>
        <w:pStyle w:val="ListParagraph"/>
        <w:numPr>
          <w:ilvl w:val="0"/>
          <w:numId w:val="19"/>
        </w:numPr>
        <w:rPr>
          <w:rFonts w:cstheme="minorHAnsi"/>
          <w:sz w:val="20"/>
          <w:szCs w:val="20"/>
        </w:rPr>
      </w:pPr>
      <w:r w:rsidRPr="008F04EC">
        <w:rPr>
          <w:rFonts w:cstheme="minorHAnsi"/>
          <w:sz w:val="20"/>
          <w:szCs w:val="20"/>
        </w:rPr>
        <w:t xml:space="preserve">receive Medicaid or </w:t>
      </w:r>
    </w:p>
    <w:p w14:paraId="2EB6BCDB" w14:textId="77777777" w:rsidR="002345F2" w:rsidRPr="008F04EC" w:rsidRDefault="002345F2" w:rsidP="002345F2">
      <w:pPr>
        <w:pStyle w:val="ListParagraph"/>
        <w:numPr>
          <w:ilvl w:val="0"/>
          <w:numId w:val="19"/>
        </w:numPr>
        <w:rPr>
          <w:rFonts w:cstheme="minorHAnsi"/>
          <w:sz w:val="20"/>
          <w:szCs w:val="20"/>
        </w:rPr>
      </w:pPr>
      <w:r w:rsidRPr="008F04EC">
        <w:rPr>
          <w:rFonts w:cstheme="minorHAnsi"/>
          <w:sz w:val="20"/>
          <w:szCs w:val="20"/>
        </w:rPr>
        <w:t xml:space="preserve">live in a household with a child that receives Medicaid AND has a family income as measured by the Medicaid Program that does not exceed NSLP income standards. </w:t>
      </w:r>
    </w:p>
    <w:p w14:paraId="3377E198" w14:textId="77777777" w:rsidR="002345F2" w:rsidRPr="008F04EC" w:rsidRDefault="002345F2" w:rsidP="002345F2">
      <w:pPr>
        <w:rPr>
          <w:rFonts w:cstheme="minorHAnsi"/>
          <w:sz w:val="20"/>
        </w:rPr>
      </w:pPr>
    </w:p>
    <w:p w14:paraId="19165B5D" w14:textId="77777777" w:rsidR="002345F2" w:rsidRPr="008F04EC" w:rsidRDefault="002345F2" w:rsidP="002345F2">
      <w:pPr>
        <w:rPr>
          <w:sz w:val="20"/>
        </w:rPr>
      </w:pPr>
      <w:r w:rsidRPr="4E9F4578">
        <w:rPr>
          <w:sz w:val="20"/>
        </w:rPr>
        <w:t xml:space="preserve">If you are not receiving Supplemental Nutrition Assistance Program (SNAP) benefits and have been approved for reduced price school meals, you may be eligible for SNAP which provides monthly financial assistance to purchase groceries to Massachusetts residents who qualify. Find out if you are eligible for SNAP today by calling </w:t>
      </w:r>
      <w:r w:rsidRPr="34C4B026">
        <w:rPr>
          <w:b/>
          <w:sz w:val="20"/>
        </w:rPr>
        <w:t>Project Bread's FoodSource Hotline at 1-800-645-8333</w:t>
      </w:r>
      <w:r w:rsidRPr="4E9F4578">
        <w:rPr>
          <w:sz w:val="20"/>
        </w:rPr>
        <w:t xml:space="preserve"> and a counselor can help you apply over the phone. You can also apply on your own online at DTA Connect: </w:t>
      </w:r>
      <w:hyperlink r:id="rId27">
        <w:r w:rsidRPr="4E9F4578">
          <w:rPr>
            <w:rStyle w:val="Hyperlink"/>
            <w:sz w:val="20"/>
          </w:rPr>
          <w:t>https://dtaconnect.eohhs.mass.gov/apply</w:t>
        </w:r>
      </w:hyperlink>
    </w:p>
    <w:p w14:paraId="09BBBBC8" w14:textId="77777777" w:rsidR="002345F2" w:rsidRPr="008F04EC" w:rsidRDefault="002345F2" w:rsidP="002345F2">
      <w:pPr>
        <w:rPr>
          <w:rFonts w:cstheme="minorHAnsi"/>
          <w:sz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32"/>
        <w:gridCol w:w="4832"/>
      </w:tblGrid>
      <w:tr w:rsidR="002345F2" w:rsidRPr="008F04EC" w14:paraId="5E30D8A9" w14:textId="77777777" w:rsidTr="00706E0A">
        <w:trPr>
          <w:trHeight w:val="237"/>
          <w:jc w:val="center"/>
        </w:trPr>
        <w:tc>
          <w:tcPr>
            <w:tcW w:w="4832" w:type="dxa"/>
            <w:shd w:val="clear" w:color="auto" w:fill="EAF1DD" w:themeFill="accent3" w:themeFillTint="33"/>
          </w:tcPr>
          <w:p w14:paraId="021F9597" w14:textId="77777777" w:rsidR="002345F2" w:rsidRPr="008F04EC" w:rsidRDefault="002345F2" w:rsidP="00706E0A">
            <w:pPr>
              <w:jc w:val="center"/>
              <w:rPr>
                <w:rFonts w:cstheme="minorHAnsi"/>
                <w:sz w:val="20"/>
              </w:rPr>
            </w:pPr>
            <w:r w:rsidRPr="008F04EC">
              <w:rPr>
                <w:rFonts w:cstheme="minorHAnsi"/>
                <w:sz w:val="20"/>
              </w:rPr>
              <w:t>Name of Child</w:t>
            </w:r>
          </w:p>
        </w:tc>
        <w:tc>
          <w:tcPr>
            <w:tcW w:w="4832" w:type="dxa"/>
            <w:shd w:val="clear" w:color="auto" w:fill="EAF1DD" w:themeFill="accent3" w:themeFillTint="33"/>
          </w:tcPr>
          <w:p w14:paraId="10BA8299" w14:textId="77777777" w:rsidR="002345F2" w:rsidRPr="008F04EC" w:rsidRDefault="002345F2" w:rsidP="00706E0A">
            <w:pPr>
              <w:jc w:val="center"/>
              <w:rPr>
                <w:rFonts w:cstheme="minorHAnsi"/>
                <w:sz w:val="20"/>
              </w:rPr>
            </w:pPr>
            <w:r w:rsidRPr="008F04EC">
              <w:rPr>
                <w:rFonts w:cstheme="minorHAnsi"/>
                <w:sz w:val="20"/>
              </w:rPr>
              <w:t>Name of School</w:t>
            </w:r>
          </w:p>
        </w:tc>
      </w:tr>
      <w:tr w:rsidR="002345F2" w:rsidRPr="008F04EC" w14:paraId="6E8930D6" w14:textId="77777777" w:rsidTr="00706E0A">
        <w:trPr>
          <w:trHeight w:val="267"/>
          <w:jc w:val="center"/>
        </w:trPr>
        <w:tc>
          <w:tcPr>
            <w:tcW w:w="4832" w:type="dxa"/>
          </w:tcPr>
          <w:p w14:paraId="12F4BB44" w14:textId="77777777" w:rsidR="002345F2" w:rsidRPr="008F04EC" w:rsidRDefault="002345F2" w:rsidP="00706E0A">
            <w:pPr>
              <w:rPr>
                <w:rFonts w:cstheme="minorHAnsi"/>
                <w:sz w:val="20"/>
              </w:rPr>
            </w:pPr>
          </w:p>
        </w:tc>
        <w:tc>
          <w:tcPr>
            <w:tcW w:w="4832" w:type="dxa"/>
          </w:tcPr>
          <w:p w14:paraId="51C0DA72" w14:textId="77777777" w:rsidR="002345F2" w:rsidRPr="008F04EC" w:rsidRDefault="002345F2" w:rsidP="00706E0A">
            <w:pPr>
              <w:rPr>
                <w:rFonts w:cstheme="minorHAnsi"/>
                <w:sz w:val="20"/>
              </w:rPr>
            </w:pPr>
          </w:p>
        </w:tc>
      </w:tr>
      <w:tr w:rsidR="002345F2" w:rsidRPr="008F04EC" w14:paraId="436F93C9" w14:textId="77777777" w:rsidTr="00706E0A">
        <w:trPr>
          <w:trHeight w:val="267"/>
          <w:jc w:val="center"/>
        </w:trPr>
        <w:tc>
          <w:tcPr>
            <w:tcW w:w="4832" w:type="dxa"/>
          </w:tcPr>
          <w:p w14:paraId="20237163" w14:textId="77777777" w:rsidR="002345F2" w:rsidRPr="008F04EC" w:rsidRDefault="002345F2" w:rsidP="00706E0A">
            <w:pPr>
              <w:rPr>
                <w:rFonts w:cstheme="minorHAnsi"/>
                <w:sz w:val="20"/>
              </w:rPr>
            </w:pPr>
          </w:p>
        </w:tc>
        <w:tc>
          <w:tcPr>
            <w:tcW w:w="4832" w:type="dxa"/>
          </w:tcPr>
          <w:p w14:paraId="0AC1AF52" w14:textId="77777777" w:rsidR="002345F2" w:rsidRPr="008F04EC" w:rsidRDefault="002345F2" w:rsidP="00706E0A">
            <w:pPr>
              <w:rPr>
                <w:rFonts w:cstheme="minorHAnsi"/>
                <w:sz w:val="20"/>
              </w:rPr>
            </w:pPr>
          </w:p>
        </w:tc>
      </w:tr>
    </w:tbl>
    <w:p w14:paraId="2A856C4C" w14:textId="77777777" w:rsidR="002345F2" w:rsidRDefault="002345F2" w:rsidP="002345F2">
      <w:pPr>
        <w:rPr>
          <w:rFonts w:cstheme="minorHAnsi"/>
          <w:sz w:val="20"/>
        </w:rPr>
      </w:pPr>
    </w:p>
    <w:p w14:paraId="5B987720" w14:textId="3CCFBF36" w:rsidR="002345F2" w:rsidRPr="008F04EC" w:rsidRDefault="002345F2" w:rsidP="002345F2">
      <w:pPr>
        <w:rPr>
          <w:rFonts w:cstheme="minorHAnsi"/>
          <w:sz w:val="20"/>
        </w:rPr>
      </w:pPr>
      <w:r w:rsidRPr="008F04EC">
        <w:rPr>
          <w:rFonts w:cstheme="minorHAnsi"/>
          <w:sz w:val="20"/>
        </w:rPr>
        <w:t xml:space="preserve">Please contact </w:t>
      </w:r>
      <w:r w:rsidR="00946C87">
        <w:rPr>
          <w:rStyle w:val="Strong"/>
          <w:rFonts w:cstheme="minorHAnsi"/>
          <w:b w:val="0"/>
          <w:bCs w:val="0"/>
          <w:sz w:val="20"/>
        </w:rPr>
        <w:t>Pauline Vacca</w:t>
      </w:r>
      <w:r w:rsidRPr="008F04EC">
        <w:rPr>
          <w:rFonts w:cstheme="minorHAnsi"/>
          <w:sz w:val="20"/>
        </w:rPr>
        <w:t xml:space="preserve"> at</w:t>
      </w:r>
      <w:r w:rsidR="00946C87">
        <w:rPr>
          <w:rStyle w:val="Strong"/>
          <w:rFonts w:cstheme="minorHAnsi"/>
          <w:sz w:val="20"/>
        </w:rPr>
        <w:t xml:space="preserve"> </w:t>
      </w:r>
      <w:r w:rsidR="00946C87">
        <w:rPr>
          <w:rStyle w:val="Strong"/>
          <w:rFonts w:cstheme="minorHAnsi"/>
          <w:b w:val="0"/>
          <w:bCs w:val="0"/>
          <w:sz w:val="20"/>
        </w:rPr>
        <w:t xml:space="preserve">978-671-3669 </w:t>
      </w:r>
      <w:r w:rsidRPr="008F04EC">
        <w:rPr>
          <w:rFonts w:cstheme="minorHAnsi"/>
          <w:sz w:val="20"/>
        </w:rPr>
        <w:t xml:space="preserve">or </w:t>
      </w:r>
      <w:r w:rsidR="00946C87">
        <w:rPr>
          <w:rStyle w:val="Strong"/>
          <w:rFonts w:cstheme="minorHAnsi"/>
          <w:b w:val="0"/>
          <w:bCs w:val="0"/>
          <w:sz w:val="20"/>
        </w:rPr>
        <w:t>pvacca@shawtech.org</w:t>
      </w:r>
      <w:r w:rsidRPr="008F04EC">
        <w:rPr>
          <w:rFonts w:cstheme="minorHAnsi"/>
          <w:sz w:val="20"/>
        </w:rPr>
        <w:t xml:space="preserve"> if there are other children in your household who are not listed </w:t>
      </w:r>
      <w:proofErr w:type="gramStart"/>
      <w:r w:rsidRPr="008F04EC">
        <w:rPr>
          <w:rFonts w:cstheme="minorHAnsi"/>
          <w:sz w:val="20"/>
        </w:rPr>
        <w:t>above</w:t>
      </w:r>
      <w:proofErr w:type="gramEnd"/>
      <w:r w:rsidRPr="008F04EC">
        <w:rPr>
          <w:rFonts w:cstheme="minorHAnsi"/>
          <w:sz w:val="20"/>
        </w:rPr>
        <w:t xml:space="preserve"> and you would like them to receive reduced price meals at school OR you do not want your children to receive reduced price meals. If you believe this result may be incorrect, you may </w:t>
      </w:r>
      <w:proofErr w:type="gramStart"/>
      <w:r w:rsidRPr="008F04EC">
        <w:rPr>
          <w:rFonts w:cstheme="minorHAnsi"/>
          <w:sz w:val="20"/>
        </w:rPr>
        <w:t>submit an application</w:t>
      </w:r>
      <w:proofErr w:type="gramEnd"/>
      <w:r w:rsidRPr="008F04EC">
        <w:rPr>
          <w:rFonts w:cstheme="minorHAnsi"/>
          <w:sz w:val="20"/>
        </w:rPr>
        <w:t>.</w:t>
      </w:r>
    </w:p>
    <w:tbl>
      <w:tblPr>
        <w:tblpPr w:leftFromText="180" w:rightFromText="180" w:vertAnchor="text" w:horzAnchor="margin" w:tblpXSpec="right" w:tblpY="10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hemeFill="accent3" w:themeFillTint="33"/>
        <w:tblLayout w:type="fixed"/>
        <w:tblCellMar>
          <w:left w:w="29" w:type="dxa"/>
          <w:right w:w="29" w:type="dxa"/>
        </w:tblCellMar>
        <w:tblLook w:val="0000" w:firstRow="0" w:lastRow="0" w:firstColumn="0" w:lastColumn="0" w:noHBand="0" w:noVBand="0"/>
      </w:tblPr>
      <w:tblGrid>
        <w:gridCol w:w="2093"/>
        <w:gridCol w:w="1290"/>
        <w:gridCol w:w="1290"/>
        <w:gridCol w:w="1298"/>
      </w:tblGrid>
      <w:tr w:rsidR="002345F2" w:rsidRPr="008F04EC" w14:paraId="537BFC8E" w14:textId="77777777" w:rsidTr="00706E0A">
        <w:trPr>
          <w:trHeight w:hRule="exact" w:val="286"/>
        </w:trPr>
        <w:tc>
          <w:tcPr>
            <w:tcW w:w="5971" w:type="dxa"/>
            <w:gridSpan w:val="4"/>
            <w:shd w:val="clear" w:color="auto" w:fill="EAF1DD" w:themeFill="accent3" w:themeFillTint="33"/>
            <w:vAlign w:val="center"/>
          </w:tcPr>
          <w:p w14:paraId="031EE676" w14:textId="5EBC2F78" w:rsidR="002345F2" w:rsidRPr="008F04EC" w:rsidRDefault="002345F2" w:rsidP="00706E0A">
            <w:pPr>
              <w:tabs>
                <w:tab w:val="left" w:pos="0"/>
              </w:tabs>
              <w:jc w:val="center"/>
              <w:rPr>
                <w:rFonts w:cstheme="minorHAnsi"/>
                <w:b/>
                <w:sz w:val="20"/>
              </w:rPr>
            </w:pPr>
            <w:r w:rsidRPr="008F04EC">
              <w:rPr>
                <w:rFonts w:cstheme="minorHAnsi"/>
                <w:b/>
                <w:sz w:val="20"/>
              </w:rPr>
              <w:t xml:space="preserve">FEDERAL ELIGIBILITY INCOME CHART For School Year </w:t>
            </w:r>
            <w:r w:rsidRPr="008F04EC">
              <w:rPr>
                <w:rFonts w:cstheme="minorHAnsi"/>
                <w:b/>
                <w:bCs/>
                <w:sz w:val="20"/>
              </w:rPr>
              <w:t>2</w:t>
            </w:r>
            <w:r w:rsidR="000A12A0">
              <w:rPr>
                <w:rFonts w:cstheme="minorHAnsi"/>
                <w:b/>
                <w:bCs/>
                <w:sz w:val="20"/>
              </w:rPr>
              <w:t>4-25</w:t>
            </w:r>
          </w:p>
        </w:tc>
      </w:tr>
      <w:tr w:rsidR="002345F2" w:rsidRPr="008F04EC" w14:paraId="6D0ADE78" w14:textId="77777777" w:rsidTr="00706E0A">
        <w:trPr>
          <w:trHeight w:hRule="exact" w:val="286"/>
        </w:trPr>
        <w:tc>
          <w:tcPr>
            <w:tcW w:w="2093" w:type="dxa"/>
            <w:shd w:val="clear" w:color="auto" w:fill="F2F2F2" w:themeFill="background1" w:themeFillShade="F2"/>
            <w:vAlign w:val="center"/>
          </w:tcPr>
          <w:p w14:paraId="5694BC90" w14:textId="77777777" w:rsidR="002345F2" w:rsidRPr="008F04EC" w:rsidRDefault="002345F2" w:rsidP="00706E0A">
            <w:pPr>
              <w:rPr>
                <w:rFonts w:cstheme="minorHAnsi"/>
                <w:b/>
                <w:sz w:val="20"/>
              </w:rPr>
            </w:pPr>
            <w:r w:rsidRPr="008F04EC">
              <w:rPr>
                <w:rFonts w:cstheme="minorHAnsi"/>
                <w:b/>
                <w:sz w:val="20"/>
              </w:rPr>
              <w:t>Household size</w:t>
            </w:r>
          </w:p>
        </w:tc>
        <w:tc>
          <w:tcPr>
            <w:tcW w:w="1290" w:type="dxa"/>
            <w:shd w:val="clear" w:color="auto" w:fill="F2F2F2" w:themeFill="background1" w:themeFillShade="F2"/>
            <w:vAlign w:val="center"/>
          </w:tcPr>
          <w:p w14:paraId="2312BD27" w14:textId="77777777" w:rsidR="002345F2" w:rsidRPr="008F04EC" w:rsidRDefault="002345F2" w:rsidP="00706E0A">
            <w:pPr>
              <w:rPr>
                <w:rFonts w:cstheme="minorHAnsi"/>
                <w:b/>
                <w:sz w:val="20"/>
              </w:rPr>
            </w:pPr>
            <w:r w:rsidRPr="008F04EC">
              <w:rPr>
                <w:rFonts w:cstheme="minorHAnsi"/>
                <w:b/>
                <w:sz w:val="20"/>
              </w:rPr>
              <w:t>Yearly</w:t>
            </w:r>
          </w:p>
        </w:tc>
        <w:tc>
          <w:tcPr>
            <w:tcW w:w="1290" w:type="dxa"/>
            <w:shd w:val="clear" w:color="auto" w:fill="F2F2F2" w:themeFill="background1" w:themeFillShade="F2"/>
            <w:vAlign w:val="center"/>
          </w:tcPr>
          <w:p w14:paraId="20EF36AB" w14:textId="77777777" w:rsidR="002345F2" w:rsidRPr="008F04EC" w:rsidRDefault="002345F2" w:rsidP="00706E0A">
            <w:pPr>
              <w:rPr>
                <w:rFonts w:cstheme="minorHAnsi"/>
                <w:b/>
                <w:sz w:val="20"/>
              </w:rPr>
            </w:pPr>
            <w:r w:rsidRPr="008F04EC">
              <w:rPr>
                <w:rFonts w:cstheme="minorHAnsi"/>
                <w:b/>
                <w:sz w:val="20"/>
              </w:rPr>
              <w:t>Monthly</w:t>
            </w:r>
          </w:p>
        </w:tc>
        <w:tc>
          <w:tcPr>
            <w:tcW w:w="1298" w:type="dxa"/>
            <w:shd w:val="clear" w:color="auto" w:fill="F2F2F2" w:themeFill="background1" w:themeFillShade="F2"/>
            <w:vAlign w:val="center"/>
          </w:tcPr>
          <w:p w14:paraId="14110C20" w14:textId="77777777" w:rsidR="002345F2" w:rsidRPr="008F04EC" w:rsidRDefault="002345F2" w:rsidP="00706E0A">
            <w:pPr>
              <w:rPr>
                <w:rFonts w:cstheme="minorHAnsi"/>
                <w:b/>
                <w:sz w:val="20"/>
              </w:rPr>
            </w:pPr>
            <w:r w:rsidRPr="008F04EC">
              <w:rPr>
                <w:rFonts w:cstheme="minorHAnsi"/>
                <w:b/>
                <w:sz w:val="20"/>
              </w:rPr>
              <w:t>Weekly</w:t>
            </w:r>
          </w:p>
        </w:tc>
      </w:tr>
      <w:tr w:rsidR="000A12A0" w:rsidRPr="008F04EC" w14:paraId="0C41F712" w14:textId="77777777" w:rsidTr="004D4710">
        <w:trPr>
          <w:trHeight w:hRule="exact" w:val="286"/>
        </w:trPr>
        <w:tc>
          <w:tcPr>
            <w:tcW w:w="2093" w:type="dxa"/>
            <w:shd w:val="clear" w:color="auto" w:fill="F2F2F2" w:themeFill="background1" w:themeFillShade="F2"/>
            <w:vAlign w:val="center"/>
          </w:tcPr>
          <w:p w14:paraId="5505A04C" w14:textId="77777777" w:rsidR="000A12A0" w:rsidRPr="008F04EC" w:rsidRDefault="000A12A0" w:rsidP="000A12A0">
            <w:pPr>
              <w:rPr>
                <w:rFonts w:cstheme="minorHAnsi"/>
                <w:sz w:val="20"/>
              </w:rPr>
            </w:pPr>
            <w:r w:rsidRPr="008F04EC">
              <w:rPr>
                <w:rFonts w:cstheme="minorHAnsi"/>
                <w:sz w:val="20"/>
              </w:rPr>
              <w:t>1</w:t>
            </w:r>
          </w:p>
        </w:tc>
        <w:tc>
          <w:tcPr>
            <w:tcW w:w="1290" w:type="dxa"/>
            <w:tcBorders>
              <w:top w:val="single" w:sz="6" w:space="0" w:color="auto"/>
              <w:left w:val="single" w:sz="18" w:space="0" w:color="auto"/>
              <w:bottom w:val="single" w:sz="6" w:space="0" w:color="auto"/>
              <w:right w:val="single" w:sz="6" w:space="0" w:color="auto"/>
            </w:tcBorders>
            <w:shd w:val="clear" w:color="auto" w:fill="auto"/>
          </w:tcPr>
          <w:p w14:paraId="53E36371" w14:textId="2AA92339" w:rsidR="000A12A0" w:rsidRPr="00D8652E" w:rsidRDefault="000A12A0" w:rsidP="000A12A0">
            <w:pPr>
              <w:jc w:val="center"/>
              <w:rPr>
                <w:rFonts w:cstheme="minorHAnsi"/>
                <w:sz w:val="20"/>
              </w:rPr>
            </w:pPr>
            <w:r w:rsidRPr="005C7A5F">
              <w:t>$19,578</w:t>
            </w:r>
          </w:p>
        </w:tc>
        <w:tc>
          <w:tcPr>
            <w:tcW w:w="1290" w:type="dxa"/>
            <w:tcBorders>
              <w:top w:val="single" w:sz="6" w:space="0" w:color="auto"/>
              <w:left w:val="single" w:sz="6" w:space="0" w:color="auto"/>
              <w:bottom w:val="single" w:sz="6" w:space="0" w:color="auto"/>
              <w:right w:val="single" w:sz="6" w:space="0" w:color="auto"/>
            </w:tcBorders>
            <w:shd w:val="clear" w:color="auto" w:fill="auto"/>
          </w:tcPr>
          <w:p w14:paraId="556ACC1A" w14:textId="19799A80" w:rsidR="000A12A0" w:rsidRPr="00D8652E" w:rsidRDefault="000A12A0" w:rsidP="000A12A0">
            <w:pPr>
              <w:jc w:val="center"/>
              <w:rPr>
                <w:rFonts w:cstheme="minorHAnsi"/>
                <w:sz w:val="20"/>
              </w:rPr>
            </w:pPr>
            <w:r w:rsidRPr="005C7A5F">
              <w:t>$1,632</w:t>
            </w:r>
          </w:p>
        </w:tc>
        <w:tc>
          <w:tcPr>
            <w:tcW w:w="1298" w:type="dxa"/>
            <w:tcBorders>
              <w:top w:val="single" w:sz="6" w:space="0" w:color="auto"/>
              <w:left w:val="single" w:sz="6" w:space="0" w:color="auto"/>
              <w:bottom w:val="single" w:sz="6" w:space="0" w:color="auto"/>
              <w:right w:val="single" w:sz="6" w:space="0" w:color="auto"/>
            </w:tcBorders>
            <w:shd w:val="clear" w:color="auto" w:fill="auto"/>
          </w:tcPr>
          <w:p w14:paraId="7D24EA6B" w14:textId="7D43CBDB" w:rsidR="000A12A0" w:rsidRPr="00D8652E" w:rsidRDefault="000A12A0" w:rsidP="000A12A0">
            <w:pPr>
              <w:jc w:val="center"/>
              <w:rPr>
                <w:rFonts w:cstheme="minorHAnsi"/>
                <w:sz w:val="20"/>
              </w:rPr>
            </w:pPr>
            <w:r w:rsidRPr="0027380C">
              <w:t>$377</w:t>
            </w:r>
          </w:p>
        </w:tc>
      </w:tr>
      <w:tr w:rsidR="000A12A0" w:rsidRPr="008F04EC" w14:paraId="0DE46194" w14:textId="77777777" w:rsidTr="004D4710">
        <w:trPr>
          <w:trHeight w:hRule="exact" w:val="286"/>
        </w:trPr>
        <w:tc>
          <w:tcPr>
            <w:tcW w:w="2093" w:type="dxa"/>
            <w:shd w:val="clear" w:color="auto" w:fill="F2F2F2" w:themeFill="background1" w:themeFillShade="F2"/>
            <w:vAlign w:val="center"/>
          </w:tcPr>
          <w:p w14:paraId="59B02C1A" w14:textId="77777777" w:rsidR="000A12A0" w:rsidRPr="008F04EC" w:rsidRDefault="000A12A0" w:rsidP="000A12A0">
            <w:pPr>
              <w:rPr>
                <w:rFonts w:cstheme="minorHAnsi"/>
                <w:sz w:val="20"/>
              </w:rPr>
            </w:pPr>
            <w:r w:rsidRPr="008F04EC">
              <w:rPr>
                <w:rFonts w:cstheme="minorHAnsi"/>
                <w:sz w:val="20"/>
              </w:rPr>
              <w:t>2</w:t>
            </w:r>
          </w:p>
        </w:tc>
        <w:tc>
          <w:tcPr>
            <w:tcW w:w="1290" w:type="dxa"/>
            <w:tcBorders>
              <w:top w:val="single" w:sz="6" w:space="0" w:color="auto"/>
              <w:left w:val="single" w:sz="18" w:space="0" w:color="auto"/>
              <w:bottom w:val="single" w:sz="6" w:space="0" w:color="auto"/>
              <w:right w:val="single" w:sz="6" w:space="0" w:color="auto"/>
            </w:tcBorders>
            <w:shd w:val="clear" w:color="auto" w:fill="auto"/>
          </w:tcPr>
          <w:p w14:paraId="5698D4FC" w14:textId="5F16A6F4" w:rsidR="000A12A0" w:rsidRPr="00D8652E" w:rsidRDefault="000A12A0" w:rsidP="000A12A0">
            <w:pPr>
              <w:jc w:val="center"/>
              <w:rPr>
                <w:rFonts w:cstheme="minorHAnsi"/>
                <w:sz w:val="20"/>
              </w:rPr>
            </w:pPr>
            <w:r w:rsidRPr="005C7A5F">
              <w:t>$26,572</w:t>
            </w:r>
          </w:p>
        </w:tc>
        <w:tc>
          <w:tcPr>
            <w:tcW w:w="1290" w:type="dxa"/>
            <w:tcBorders>
              <w:top w:val="single" w:sz="6" w:space="0" w:color="auto"/>
              <w:left w:val="single" w:sz="6" w:space="0" w:color="auto"/>
              <w:bottom w:val="single" w:sz="6" w:space="0" w:color="auto"/>
              <w:right w:val="single" w:sz="6" w:space="0" w:color="auto"/>
            </w:tcBorders>
            <w:shd w:val="clear" w:color="auto" w:fill="auto"/>
          </w:tcPr>
          <w:p w14:paraId="402FA4D5" w14:textId="124F5CDE" w:rsidR="000A12A0" w:rsidRPr="00D8652E" w:rsidRDefault="000A12A0" w:rsidP="000A12A0">
            <w:pPr>
              <w:jc w:val="center"/>
              <w:rPr>
                <w:rFonts w:cstheme="minorHAnsi"/>
                <w:sz w:val="20"/>
              </w:rPr>
            </w:pPr>
            <w:r w:rsidRPr="005C7A5F">
              <w:t>$2,215</w:t>
            </w:r>
          </w:p>
        </w:tc>
        <w:tc>
          <w:tcPr>
            <w:tcW w:w="1298" w:type="dxa"/>
            <w:tcBorders>
              <w:top w:val="single" w:sz="6" w:space="0" w:color="auto"/>
              <w:left w:val="single" w:sz="6" w:space="0" w:color="auto"/>
              <w:bottom w:val="single" w:sz="6" w:space="0" w:color="auto"/>
              <w:right w:val="single" w:sz="6" w:space="0" w:color="auto"/>
            </w:tcBorders>
            <w:shd w:val="clear" w:color="auto" w:fill="auto"/>
          </w:tcPr>
          <w:p w14:paraId="7ED35EAF" w14:textId="25FF59B8" w:rsidR="000A12A0" w:rsidRPr="00D8652E" w:rsidRDefault="000A12A0" w:rsidP="000A12A0">
            <w:pPr>
              <w:jc w:val="center"/>
              <w:rPr>
                <w:rFonts w:cstheme="minorHAnsi"/>
                <w:sz w:val="20"/>
              </w:rPr>
            </w:pPr>
            <w:r w:rsidRPr="0027380C">
              <w:t>$511</w:t>
            </w:r>
          </w:p>
        </w:tc>
      </w:tr>
      <w:tr w:rsidR="000A12A0" w:rsidRPr="008F04EC" w14:paraId="6097E15B" w14:textId="77777777" w:rsidTr="004D4710">
        <w:trPr>
          <w:trHeight w:hRule="exact" w:val="286"/>
        </w:trPr>
        <w:tc>
          <w:tcPr>
            <w:tcW w:w="2093" w:type="dxa"/>
            <w:shd w:val="clear" w:color="auto" w:fill="F2F2F2" w:themeFill="background1" w:themeFillShade="F2"/>
            <w:vAlign w:val="center"/>
          </w:tcPr>
          <w:p w14:paraId="0D8023F0" w14:textId="77777777" w:rsidR="000A12A0" w:rsidRPr="008F04EC" w:rsidRDefault="000A12A0" w:rsidP="000A12A0">
            <w:pPr>
              <w:rPr>
                <w:rFonts w:cstheme="minorHAnsi"/>
                <w:sz w:val="20"/>
              </w:rPr>
            </w:pPr>
            <w:r w:rsidRPr="008F04EC">
              <w:rPr>
                <w:rFonts w:cstheme="minorHAnsi"/>
                <w:sz w:val="20"/>
              </w:rPr>
              <w:t>3</w:t>
            </w:r>
          </w:p>
        </w:tc>
        <w:tc>
          <w:tcPr>
            <w:tcW w:w="1290" w:type="dxa"/>
            <w:tcBorders>
              <w:top w:val="single" w:sz="6" w:space="0" w:color="auto"/>
              <w:left w:val="single" w:sz="18" w:space="0" w:color="auto"/>
              <w:bottom w:val="single" w:sz="6" w:space="0" w:color="auto"/>
              <w:right w:val="single" w:sz="6" w:space="0" w:color="auto"/>
            </w:tcBorders>
            <w:shd w:val="clear" w:color="auto" w:fill="auto"/>
          </w:tcPr>
          <w:p w14:paraId="07EF785F" w14:textId="6C1D2247" w:rsidR="000A12A0" w:rsidRPr="00D8652E" w:rsidRDefault="000A12A0" w:rsidP="000A12A0">
            <w:pPr>
              <w:jc w:val="center"/>
              <w:rPr>
                <w:rFonts w:cstheme="minorHAnsi"/>
                <w:sz w:val="20"/>
              </w:rPr>
            </w:pPr>
            <w:r w:rsidRPr="005C7A5F">
              <w:t>$33,566</w:t>
            </w:r>
          </w:p>
        </w:tc>
        <w:tc>
          <w:tcPr>
            <w:tcW w:w="1290" w:type="dxa"/>
            <w:tcBorders>
              <w:top w:val="single" w:sz="6" w:space="0" w:color="auto"/>
              <w:left w:val="single" w:sz="6" w:space="0" w:color="auto"/>
              <w:bottom w:val="single" w:sz="6" w:space="0" w:color="auto"/>
              <w:right w:val="single" w:sz="6" w:space="0" w:color="auto"/>
            </w:tcBorders>
            <w:shd w:val="clear" w:color="auto" w:fill="auto"/>
          </w:tcPr>
          <w:p w14:paraId="08E9813F" w14:textId="332F486C" w:rsidR="000A12A0" w:rsidRPr="00D8652E" w:rsidRDefault="000A12A0" w:rsidP="000A12A0">
            <w:pPr>
              <w:jc w:val="center"/>
              <w:rPr>
                <w:rFonts w:cstheme="minorHAnsi"/>
                <w:sz w:val="20"/>
              </w:rPr>
            </w:pPr>
            <w:r w:rsidRPr="005C7A5F">
              <w:t>$2,798</w:t>
            </w:r>
          </w:p>
        </w:tc>
        <w:tc>
          <w:tcPr>
            <w:tcW w:w="1298" w:type="dxa"/>
            <w:tcBorders>
              <w:top w:val="single" w:sz="6" w:space="0" w:color="auto"/>
              <w:left w:val="single" w:sz="6" w:space="0" w:color="auto"/>
              <w:bottom w:val="single" w:sz="6" w:space="0" w:color="auto"/>
              <w:right w:val="single" w:sz="6" w:space="0" w:color="auto"/>
            </w:tcBorders>
            <w:shd w:val="clear" w:color="auto" w:fill="auto"/>
          </w:tcPr>
          <w:p w14:paraId="0110123A" w14:textId="39FC0927" w:rsidR="000A12A0" w:rsidRPr="00D8652E" w:rsidRDefault="000A12A0" w:rsidP="000A12A0">
            <w:pPr>
              <w:jc w:val="center"/>
              <w:rPr>
                <w:rFonts w:cstheme="minorHAnsi"/>
                <w:sz w:val="20"/>
              </w:rPr>
            </w:pPr>
            <w:r w:rsidRPr="0027380C">
              <w:t>$646</w:t>
            </w:r>
          </w:p>
        </w:tc>
      </w:tr>
      <w:tr w:rsidR="000A12A0" w:rsidRPr="008F04EC" w14:paraId="3EA88C1B" w14:textId="77777777" w:rsidTr="004D4710">
        <w:trPr>
          <w:trHeight w:hRule="exact" w:val="286"/>
        </w:trPr>
        <w:tc>
          <w:tcPr>
            <w:tcW w:w="2093" w:type="dxa"/>
            <w:shd w:val="clear" w:color="auto" w:fill="F2F2F2" w:themeFill="background1" w:themeFillShade="F2"/>
            <w:vAlign w:val="center"/>
          </w:tcPr>
          <w:p w14:paraId="3DAD594B" w14:textId="77777777" w:rsidR="000A12A0" w:rsidRPr="008F04EC" w:rsidRDefault="000A12A0" w:rsidP="000A12A0">
            <w:pPr>
              <w:rPr>
                <w:rFonts w:cstheme="minorHAnsi"/>
                <w:sz w:val="20"/>
              </w:rPr>
            </w:pPr>
            <w:r w:rsidRPr="008F04EC">
              <w:rPr>
                <w:rFonts w:cstheme="minorHAnsi"/>
                <w:sz w:val="20"/>
              </w:rPr>
              <w:t>4</w:t>
            </w:r>
          </w:p>
        </w:tc>
        <w:tc>
          <w:tcPr>
            <w:tcW w:w="1290" w:type="dxa"/>
            <w:tcBorders>
              <w:top w:val="single" w:sz="6" w:space="0" w:color="auto"/>
              <w:left w:val="single" w:sz="18" w:space="0" w:color="auto"/>
              <w:bottom w:val="single" w:sz="6" w:space="0" w:color="auto"/>
              <w:right w:val="single" w:sz="6" w:space="0" w:color="auto"/>
            </w:tcBorders>
            <w:shd w:val="clear" w:color="auto" w:fill="auto"/>
          </w:tcPr>
          <w:p w14:paraId="3E477381" w14:textId="14421730" w:rsidR="000A12A0" w:rsidRPr="00D8652E" w:rsidRDefault="000A12A0" w:rsidP="000A12A0">
            <w:pPr>
              <w:jc w:val="center"/>
              <w:rPr>
                <w:rFonts w:cstheme="minorHAnsi"/>
                <w:sz w:val="20"/>
              </w:rPr>
            </w:pPr>
            <w:r w:rsidRPr="005C7A5F">
              <w:t>$40,560</w:t>
            </w:r>
          </w:p>
        </w:tc>
        <w:tc>
          <w:tcPr>
            <w:tcW w:w="1290" w:type="dxa"/>
            <w:tcBorders>
              <w:top w:val="single" w:sz="6" w:space="0" w:color="auto"/>
              <w:left w:val="single" w:sz="6" w:space="0" w:color="auto"/>
              <w:bottom w:val="single" w:sz="6" w:space="0" w:color="auto"/>
              <w:right w:val="single" w:sz="6" w:space="0" w:color="auto"/>
            </w:tcBorders>
            <w:shd w:val="clear" w:color="auto" w:fill="auto"/>
          </w:tcPr>
          <w:p w14:paraId="5626ECDC" w14:textId="44F4F994" w:rsidR="000A12A0" w:rsidRPr="00D8652E" w:rsidRDefault="000A12A0" w:rsidP="000A12A0">
            <w:pPr>
              <w:jc w:val="center"/>
              <w:rPr>
                <w:rFonts w:cstheme="minorHAnsi"/>
                <w:sz w:val="20"/>
              </w:rPr>
            </w:pPr>
            <w:r w:rsidRPr="005C7A5F">
              <w:t>$3,380</w:t>
            </w:r>
          </w:p>
        </w:tc>
        <w:tc>
          <w:tcPr>
            <w:tcW w:w="1298" w:type="dxa"/>
            <w:tcBorders>
              <w:top w:val="single" w:sz="6" w:space="0" w:color="auto"/>
              <w:left w:val="single" w:sz="6" w:space="0" w:color="auto"/>
              <w:bottom w:val="single" w:sz="6" w:space="0" w:color="auto"/>
              <w:right w:val="single" w:sz="6" w:space="0" w:color="auto"/>
            </w:tcBorders>
            <w:shd w:val="clear" w:color="auto" w:fill="auto"/>
          </w:tcPr>
          <w:p w14:paraId="2E599B53" w14:textId="064D8A9A" w:rsidR="000A12A0" w:rsidRPr="00D8652E" w:rsidRDefault="000A12A0" w:rsidP="000A12A0">
            <w:pPr>
              <w:jc w:val="center"/>
              <w:rPr>
                <w:rFonts w:cstheme="minorHAnsi"/>
                <w:sz w:val="20"/>
              </w:rPr>
            </w:pPr>
            <w:r w:rsidRPr="0027380C">
              <w:t>$780</w:t>
            </w:r>
          </w:p>
        </w:tc>
      </w:tr>
      <w:tr w:rsidR="000A12A0" w:rsidRPr="008F04EC" w14:paraId="05BB2C40" w14:textId="77777777" w:rsidTr="004D4710">
        <w:trPr>
          <w:trHeight w:hRule="exact" w:val="286"/>
        </w:trPr>
        <w:tc>
          <w:tcPr>
            <w:tcW w:w="2093" w:type="dxa"/>
            <w:shd w:val="clear" w:color="auto" w:fill="F2F2F2" w:themeFill="background1" w:themeFillShade="F2"/>
            <w:vAlign w:val="center"/>
          </w:tcPr>
          <w:p w14:paraId="6313B030" w14:textId="77777777" w:rsidR="000A12A0" w:rsidRPr="008F04EC" w:rsidRDefault="000A12A0" w:rsidP="000A12A0">
            <w:pPr>
              <w:rPr>
                <w:rFonts w:cstheme="minorHAnsi"/>
                <w:sz w:val="20"/>
              </w:rPr>
            </w:pPr>
            <w:r w:rsidRPr="008F04EC">
              <w:rPr>
                <w:rFonts w:cstheme="minorHAnsi"/>
                <w:sz w:val="20"/>
              </w:rPr>
              <w:t>5</w:t>
            </w:r>
          </w:p>
        </w:tc>
        <w:tc>
          <w:tcPr>
            <w:tcW w:w="1290" w:type="dxa"/>
            <w:tcBorders>
              <w:top w:val="single" w:sz="6" w:space="0" w:color="auto"/>
              <w:left w:val="single" w:sz="18" w:space="0" w:color="auto"/>
              <w:bottom w:val="single" w:sz="6" w:space="0" w:color="auto"/>
              <w:right w:val="single" w:sz="6" w:space="0" w:color="auto"/>
            </w:tcBorders>
            <w:shd w:val="clear" w:color="auto" w:fill="auto"/>
          </w:tcPr>
          <w:p w14:paraId="055B0D1D" w14:textId="73222050" w:rsidR="000A12A0" w:rsidRPr="00D8652E" w:rsidRDefault="000A12A0" w:rsidP="000A12A0">
            <w:pPr>
              <w:jc w:val="center"/>
              <w:rPr>
                <w:rFonts w:cstheme="minorHAnsi"/>
                <w:sz w:val="20"/>
              </w:rPr>
            </w:pPr>
            <w:r w:rsidRPr="005C7A5F">
              <w:t>$47,554</w:t>
            </w:r>
          </w:p>
        </w:tc>
        <w:tc>
          <w:tcPr>
            <w:tcW w:w="1290" w:type="dxa"/>
            <w:tcBorders>
              <w:top w:val="single" w:sz="6" w:space="0" w:color="auto"/>
              <w:left w:val="single" w:sz="6" w:space="0" w:color="auto"/>
              <w:bottom w:val="single" w:sz="6" w:space="0" w:color="auto"/>
              <w:right w:val="single" w:sz="6" w:space="0" w:color="auto"/>
            </w:tcBorders>
            <w:shd w:val="clear" w:color="auto" w:fill="auto"/>
          </w:tcPr>
          <w:p w14:paraId="1112C5B0" w14:textId="1C4A17BC" w:rsidR="000A12A0" w:rsidRPr="00D8652E" w:rsidRDefault="000A12A0" w:rsidP="000A12A0">
            <w:pPr>
              <w:jc w:val="center"/>
              <w:rPr>
                <w:rFonts w:cstheme="minorHAnsi"/>
                <w:sz w:val="20"/>
              </w:rPr>
            </w:pPr>
            <w:r w:rsidRPr="005C7A5F">
              <w:t>$3,963</w:t>
            </w:r>
          </w:p>
        </w:tc>
        <w:tc>
          <w:tcPr>
            <w:tcW w:w="1298" w:type="dxa"/>
            <w:tcBorders>
              <w:top w:val="single" w:sz="6" w:space="0" w:color="auto"/>
              <w:left w:val="single" w:sz="6" w:space="0" w:color="auto"/>
              <w:bottom w:val="single" w:sz="6" w:space="0" w:color="auto"/>
              <w:right w:val="single" w:sz="6" w:space="0" w:color="auto"/>
            </w:tcBorders>
            <w:shd w:val="clear" w:color="auto" w:fill="auto"/>
          </w:tcPr>
          <w:p w14:paraId="1836B49A" w14:textId="6FFEF3AB" w:rsidR="000A12A0" w:rsidRPr="00D8652E" w:rsidRDefault="000A12A0" w:rsidP="000A12A0">
            <w:pPr>
              <w:jc w:val="center"/>
              <w:rPr>
                <w:rFonts w:cstheme="minorHAnsi"/>
                <w:sz w:val="20"/>
              </w:rPr>
            </w:pPr>
            <w:r w:rsidRPr="0027380C">
              <w:t>$915</w:t>
            </w:r>
          </w:p>
        </w:tc>
      </w:tr>
      <w:tr w:rsidR="000A12A0" w:rsidRPr="008F04EC" w14:paraId="2B5357F6" w14:textId="77777777" w:rsidTr="004D4710">
        <w:trPr>
          <w:trHeight w:hRule="exact" w:val="286"/>
        </w:trPr>
        <w:tc>
          <w:tcPr>
            <w:tcW w:w="2093" w:type="dxa"/>
            <w:shd w:val="clear" w:color="auto" w:fill="F2F2F2" w:themeFill="background1" w:themeFillShade="F2"/>
            <w:vAlign w:val="center"/>
          </w:tcPr>
          <w:p w14:paraId="789D3E7B" w14:textId="77777777" w:rsidR="000A12A0" w:rsidRPr="008F04EC" w:rsidRDefault="000A12A0" w:rsidP="000A12A0">
            <w:pPr>
              <w:rPr>
                <w:rFonts w:cstheme="minorHAnsi"/>
                <w:sz w:val="20"/>
              </w:rPr>
            </w:pPr>
            <w:r w:rsidRPr="008F04EC">
              <w:rPr>
                <w:rFonts w:cstheme="minorHAnsi"/>
                <w:sz w:val="20"/>
              </w:rPr>
              <w:t>6</w:t>
            </w:r>
          </w:p>
        </w:tc>
        <w:tc>
          <w:tcPr>
            <w:tcW w:w="1290" w:type="dxa"/>
            <w:tcBorders>
              <w:top w:val="single" w:sz="6" w:space="0" w:color="auto"/>
              <w:left w:val="single" w:sz="18" w:space="0" w:color="auto"/>
              <w:bottom w:val="single" w:sz="6" w:space="0" w:color="auto"/>
              <w:right w:val="single" w:sz="6" w:space="0" w:color="auto"/>
            </w:tcBorders>
            <w:shd w:val="clear" w:color="auto" w:fill="auto"/>
          </w:tcPr>
          <w:p w14:paraId="4372ED78" w14:textId="2112D841" w:rsidR="000A12A0" w:rsidRPr="00D8652E" w:rsidRDefault="000A12A0" w:rsidP="000A12A0">
            <w:pPr>
              <w:jc w:val="center"/>
              <w:rPr>
                <w:rFonts w:cstheme="minorHAnsi"/>
                <w:sz w:val="20"/>
              </w:rPr>
            </w:pPr>
            <w:r w:rsidRPr="005C7A5F">
              <w:t>$54,548</w:t>
            </w:r>
          </w:p>
        </w:tc>
        <w:tc>
          <w:tcPr>
            <w:tcW w:w="1290" w:type="dxa"/>
            <w:tcBorders>
              <w:top w:val="single" w:sz="6" w:space="0" w:color="auto"/>
              <w:left w:val="single" w:sz="6" w:space="0" w:color="auto"/>
              <w:bottom w:val="single" w:sz="6" w:space="0" w:color="auto"/>
              <w:right w:val="single" w:sz="6" w:space="0" w:color="auto"/>
            </w:tcBorders>
            <w:shd w:val="clear" w:color="auto" w:fill="auto"/>
          </w:tcPr>
          <w:p w14:paraId="2B0CE6F1" w14:textId="50522840" w:rsidR="000A12A0" w:rsidRPr="00D8652E" w:rsidRDefault="000A12A0" w:rsidP="000A12A0">
            <w:pPr>
              <w:jc w:val="center"/>
              <w:rPr>
                <w:rFonts w:cstheme="minorHAnsi"/>
                <w:sz w:val="20"/>
              </w:rPr>
            </w:pPr>
            <w:r w:rsidRPr="005C7A5F">
              <w:t>$4,546</w:t>
            </w:r>
          </w:p>
        </w:tc>
        <w:tc>
          <w:tcPr>
            <w:tcW w:w="1298" w:type="dxa"/>
            <w:tcBorders>
              <w:top w:val="single" w:sz="6" w:space="0" w:color="auto"/>
              <w:left w:val="single" w:sz="6" w:space="0" w:color="auto"/>
              <w:bottom w:val="single" w:sz="6" w:space="0" w:color="auto"/>
              <w:right w:val="single" w:sz="6" w:space="0" w:color="auto"/>
            </w:tcBorders>
            <w:shd w:val="clear" w:color="auto" w:fill="auto"/>
          </w:tcPr>
          <w:p w14:paraId="290476EE" w14:textId="288C5774" w:rsidR="000A12A0" w:rsidRPr="00D8652E" w:rsidRDefault="000A12A0" w:rsidP="000A12A0">
            <w:pPr>
              <w:jc w:val="center"/>
              <w:rPr>
                <w:rFonts w:cstheme="minorHAnsi"/>
                <w:sz w:val="20"/>
              </w:rPr>
            </w:pPr>
            <w:r w:rsidRPr="0027380C">
              <w:t>$1,049</w:t>
            </w:r>
          </w:p>
        </w:tc>
      </w:tr>
      <w:tr w:rsidR="000A12A0" w:rsidRPr="008F04EC" w14:paraId="0BF47134" w14:textId="77777777" w:rsidTr="004D4710">
        <w:trPr>
          <w:trHeight w:hRule="exact" w:val="286"/>
        </w:trPr>
        <w:tc>
          <w:tcPr>
            <w:tcW w:w="2093" w:type="dxa"/>
            <w:shd w:val="clear" w:color="auto" w:fill="F2F2F2" w:themeFill="background1" w:themeFillShade="F2"/>
            <w:vAlign w:val="center"/>
          </w:tcPr>
          <w:p w14:paraId="3762477E" w14:textId="77777777" w:rsidR="000A12A0" w:rsidRPr="008F04EC" w:rsidRDefault="000A12A0" w:rsidP="000A12A0">
            <w:pPr>
              <w:rPr>
                <w:rFonts w:cstheme="minorHAnsi"/>
                <w:sz w:val="20"/>
              </w:rPr>
            </w:pPr>
            <w:r w:rsidRPr="008F04EC">
              <w:rPr>
                <w:rFonts w:cstheme="minorHAnsi"/>
                <w:sz w:val="20"/>
              </w:rPr>
              <w:t>7</w:t>
            </w:r>
          </w:p>
        </w:tc>
        <w:tc>
          <w:tcPr>
            <w:tcW w:w="1290" w:type="dxa"/>
            <w:tcBorders>
              <w:top w:val="single" w:sz="6" w:space="0" w:color="auto"/>
              <w:left w:val="single" w:sz="18" w:space="0" w:color="auto"/>
              <w:bottom w:val="single" w:sz="6" w:space="0" w:color="auto"/>
              <w:right w:val="single" w:sz="6" w:space="0" w:color="auto"/>
            </w:tcBorders>
            <w:shd w:val="clear" w:color="auto" w:fill="auto"/>
          </w:tcPr>
          <w:p w14:paraId="505D7F6B" w14:textId="5900A244" w:rsidR="000A12A0" w:rsidRPr="00D8652E" w:rsidRDefault="000A12A0" w:rsidP="000A12A0">
            <w:pPr>
              <w:jc w:val="center"/>
              <w:rPr>
                <w:rFonts w:cstheme="minorHAnsi"/>
                <w:sz w:val="20"/>
              </w:rPr>
            </w:pPr>
            <w:r w:rsidRPr="005C7A5F">
              <w:t>$61,542</w:t>
            </w:r>
          </w:p>
        </w:tc>
        <w:tc>
          <w:tcPr>
            <w:tcW w:w="1290" w:type="dxa"/>
            <w:tcBorders>
              <w:top w:val="single" w:sz="6" w:space="0" w:color="auto"/>
              <w:left w:val="single" w:sz="6" w:space="0" w:color="auto"/>
              <w:bottom w:val="single" w:sz="6" w:space="0" w:color="auto"/>
              <w:right w:val="single" w:sz="6" w:space="0" w:color="auto"/>
            </w:tcBorders>
            <w:shd w:val="clear" w:color="auto" w:fill="auto"/>
          </w:tcPr>
          <w:p w14:paraId="2DEE1320" w14:textId="1593F47B" w:rsidR="000A12A0" w:rsidRPr="00D8652E" w:rsidRDefault="000A12A0" w:rsidP="000A12A0">
            <w:pPr>
              <w:jc w:val="center"/>
              <w:rPr>
                <w:rFonts w:cstheme="minorHAnsi"/>
                <w:sz w:val="20"/>
              </w:rPr>
            </w:pPr>
            <w:r w:rsidRPr="005C7A5F">
              <w:t>$5,129</w:t>
            </w:r>
          </w:p>
        </w:tc>
        <w:tc>
          <w:tcPr>
            <w:tcW w:w="1298" w:type="dxa"/>
            <w:tcBorders>
              <w:top w:val="single" w:sz="6" w:space="0" w:color="auto"/>
              <w:left w:val="single" w:sz="6" w:space="0" w:color="auto"/>
              <w:bottom w:val="single" w:sz="6" w:space="0" w:color="auto"/>
              <w:right w:val="single" w:sz="6" w:space="0" w:color="auto"/>
            </w:tcBorders>
            <w:shd w:val="clear" w:color="auto" w:fill="auto"/>
          </w:tcPr>
          <w:p w14:paraId="216071A4" w14:textId="47E90B94" w:rsidR="000A12A0" w:rsidRPr="00D8652E" w:rsidRDefault="000A12A0" w:rsidP="000A12A0">
            <w:pPr>
              <w:jc w:val="center"/>
              <w:rPr>
                <w:rFonts w:cstheme="minorHAnsi"/>
                <w:sz w:val="20"/>
              </w:rPr>
            </w:pPr>
            <w:r w:rsidRPr="0027380C">
              <w:t>$1,184</w:t>
            </w:r>
          </w:p>
        </w:tc>
      </w:tr>
      <w:tr w:rsidR="000A12A0" w:rsidRPr="008F04EC" w14:paraId="0F2FB893" w14:textId="77777777" w:rsidTr="004D4710">
        <w:trPr>
          <w:trHeight w:hRule="exact" w:val="283"/>
        </w:trPr>
        <w:tc>
          <w:tcPr>
            <w:tcW w:w="2093" w:type="dxa"/>
            <w:shd w:val="clear" w:color="auto" w:fill="F2F2F2" w:themeFill="background1" w:themeFillShade="F2"/>
            <w:vAlign w:val="center"/>
          </w:tcPr>
          <w:p w14:paraId="3BA79C73" w14:textId="77777777" w:rsidR="000A12A0" w:rsidRPr="008F04EC" w:rsidRDefault="000A12A0" w:rsidP="000A12A0">
            <w:pPr>
              <w:rPr>
                <w:rFonts w:cstheme="minorHAnsi"/>
                <w:sz w:val="20"/>
              </w:rPr>
            </w:pPr>
            <w:r w:rsidRPr="008F04EC">
              <w:rPr>
                <w:rFonts w:cstheme="minorHAnsi"/>
                <w:sz w:val="20"/>
              </w:rPr>
              <w:t>8</w:t>
            </w:r>
          </w:p>
        </w:tc>
        <w:tc>
          <w:tcPr>
            <w:tcW w:w="1290" w:type="dxa"/>
            <w:tcBorders>
              <w:top w:val="single" w:sz="6" w:space="0" w:color="auto"/>
              <w:left w:val="single" w:sz="18" w:space="0" w:color="auto"/>
              <w:bottom w:val="single" w:sz="6" w:space="0" w:color="auto"/>
              <w:right w:val="single" w:sz="6" w:space="0" w:color="auto"/>
            </w:tcBorders>
            <w:shd w:val="clear" w:color="auto" w:fill="auto"/>
          </w:tcPr>
          <w:p w14:paraId="2829C956" w14:textId="4E3E133C" w:rsidR="000A12A0" w:rsidRPr="00D8652E" w:rsidRDefault="000A12A0" w:rsidP="000A12A0">
            <w:pPr>
              <w:jc w:val="center"/>
              <w:rPr>
                <w:rFonts w:cstheme="minorHAnsi"/>
                <w:sz w:val="20"/>
              </w:rPr>
            </w:pPr>
            <w:r w:rsidRPr="005C7A5F">
              <w:t>$68,536</w:t>
            </w:r>
          </w:p>
        </w:tc>
        <w:tc>
          <w:tcPr>
            <w:tcW w:w="1290" w:type="dxa"/>
            <w:tcBorders>
              <w:top w:val="single" w:sz="6" w:space="0" w:color="auto"/>
              <w:left w:val="single" w:sz="6" w:space="0" w:color="auto"/>
              <w:bottom w:val="single" w:sz="6" w:space="0" w:color="auto"/>
              <w:right w:val="single" w:sz="6" w:space="0" w:color="auto"/>
            </w:tcBorders>
            <w:shd w:val="clear" w:color="auto" w:fill="auto"/>
          </w:tcPr>
          <w:p w14:paraId="661DAEBF" w14:textId="232C1D93" w:rsidR="000A12A0" w:rsidRPr="00D8652E" w:rsidRDefault="000A12A0" w:rsidP="000A12A0">
            <w:pPr>
              <w:jc w:val="center"/>
              <w:rPr>
                <w:rFonts w:cstheme="minorHAnsi"/>
                <w:sz w:val="20"/>
              </w:rPr>
            </w:pPr>
            <w:r w:rsidRPr="005C7A5F">
              <w:t>$5,712</w:t>
            </w:r>
          </w:p>
        </w:tc>
        <w:tc>
          <w:tcPr>
            <w:tcW w:w="1298" w:type="dxa"/>
            <w:tcBorders>
              <w:top w:val="single" w:sz="6" w:space="0" w:color="auto"/>
              <w:left w:val="single" w:sz="6" w:space="0" w:color="auto"/>
              <w:bottom w:val="single" w:sz="6" w:space="0" w:color="auto"/>
              <w:right w:val="single" w:sz="6" w:space="0" w:color="auto"/>
            </w:tcBorders>
            <w:shd w:val="clear" w:color="auto" w:fill="auto"/>
          </w:tcPr>
          <w:p w14:paraId="1BC5D2AB" w14:textId="62819429" w:rsidR="000A12A0" w:rsidRPr="00D8652E" w:rsidRDefault="000A12A0" w:rsidP="000A12A0">
            <w:pPr>
              <w:jc w:val="center"/>
              <w:rPr>
                <w:rFonts w:cstheme="minorHAnsi"/>
                <w:sz w:val="20"/>
              </w:rPr>
            </w:pPr>
            <w:r w:rsidRPr="0027380C">
              <w:t>$1,318</w:t>
            </w:r>
          </w:p>
        </w:tc>
      </w:tr>
      <w:tr w:rsidR="000A12A0" w:rsidRPr="008F04EC" w14:paraId="2AF94DF8" w14:textId="77777777" w:rsidTr="004D4710">
        <w:trPr>
          <w:trHeight w:hRule="exact" w:val="283"/>
        </w:trPr>
        <w:tc>
          <w:tcPr>
            <w:tcW w:w="2093" w:type="dxa"/>
            <w:shd w:val="clear" w:color="auto" w:fill="F2F2F2" w:themeFill="background1" w:themeFillShade="F2"/>
            <w:vAlign w:val="center"/>
          </w:tcPr>
          <w:p w14:paraId="34C899B3" w14:textId="77777777" w:rsidR="000A12A0" w:rsidRPr="008F04EC" w:rsidRDefault="000A12A0" w:rsidP="000A12A0">
            <w:pPr>
              <w:rPr>
                <w:rFonts w:cstheme="minorHAnsi"/>
                <w:sz w:val="20"/>
              </w:rPr>
            </w:pPr>
            <w:r w:rsidRPr="008F04EC">
              <w:rPr>
                <w:rFonts w:cstheme="minorHAnsi"/>
                <w:sz w:val="20"/>
              </w:rPr>
              <w:t>Each additional person:</w:t>
            </w:r>
          </w:p>
        </w:tc>
        <w:tc>
          <w:tcPr>
            <w:tcW w:w="1290" w:type="dxa"/>
            <w:tcBorders>
              <w:top w:val="single" w:sz="6" w:space="0" w:color="auto"/>
              <w:left w:val="single" w:sz="18" w:space="0" w:color="auto"/>
              <w:bottom w:val="single" w:sz="6" w:space="0" w:color="auto"/>
              <w:right w:val="single" w:sz="6" w:space="0" w:color="auto"/>
            </w:tcBorders>
            <w:shd w:val="clear" w:color="auto" w:fill="auto"/>
          </w:tcPr>
          <w:p w14:paraId="0EBD27A5" w14:textId="725C8A6C" w:rsidR="000A12A0" w:rsidRPr="00D8652E" w:rsidRDefault="000A12A0" w:rsidP="000A12A0">
            <w:pPr>
              <w:jc w:val="center"/>
              <w:rPr>
                <w:rFonts w:cstheme="minorHAnsi"/>
                <w:sz w:val="20"/>
              </w:rPr>
            </w:pPr>
            <w:r w:rsidRPr="005C7A5F">
              <w:t>$6,994</w:t>
            </w:r>
          </w:p>
        </w:tc>
        <w:tc>
          <w:tcPr>
            <w:tcW w:w="1290" w:type="dxa"/>
            <w:tcBorders>
              <w:top w:val="single" w:sz="6" w:space="0" w:color="auto"/>
              <w:left w:val="single" w:sz="6" w:space="0" w:color="auto"/>
              <w:bottom w:val="single" w:sz="6" w:space="0" w:color="auto"/>
              <w:right w:val="single" w:sz="6" w:space="0" w:color="auto"/>
            </w:tcBorders>
            <w:shd w:val="clear" w:color="auto" w:fill="auto"/>
          </w:tcPr>
          <w:p w14:paraId="09A6A097" w14:textId="5AA9998A" w:rsidR="000A12A0" w:rsidRPr="00D8652E" w:rsidRDefault="000A12A0" w:rsidP="000A12A0">
            <w:pPr>
              <w:jc w:val="center"/>
              <w:rPr>
                <w:sz w:val="20"/>
              </w:rPr>
            </w:pPr>
            <w:r w:rsidRPr="005C7A5F">
              <w:t>$583</w:t>
            </w:r>
          </w:p>
        </w:tc>
        <w:tc>
          <w:tcPr>
            <w:tcW w:w="1298" w:type="dxa"/>
            <w:tcBorders>
              <w:top w:val="single" w:sz="6" w:space="0" w:color="auto"/>
              <w:left w:val="single" w:sz="6" w:space="0" w:color="auto"/>
              <w:bottom w:val="single" w:sz="6" w:space="0" w:color="auto"/>
              <w:right w:val="single" w:sz="6" w:space="0" w:color="auto"/>
            </w:tcBorders>
            <w:shd w:val="clear" w:color="auto" w:fill="auto"/>
          </w:tcPr>
          <w:p w14:paraId="586B6472" w14:textId="31A78DC1" w:rsidR="000A12A0" w:rsidRPr="00D8652E" w:rsidRDefault="000A12A0" w:rsidP="000A12A0">
            <w:pPr>
              <w:jc w:val="center"/>
              <w:rPr>
                <w:rFonts w:cstheme="minorHAnsi"/>
                <w:sz w:val="20"/>
              </w:rPr>
            </w:pPr>
            <w:r w:rsidRPr="0027380C">
              <w:t>$135</w:t>
            </w:r>
          </w:p>
        </w:tc>
      </w:tr>
    </w:tbl>
    <w:p w14:paraId="3930F3CB" w14:textId="77777777" w:rsidR="002345F2" w:rsidRPr="008F04EC" w:rsidRDefault="002345F2" w:rsidP="002345F2">
      <w:pPr>
        <w:rPr>
          <w:rFonts w:cstheme="minorHAnsi"/>
          <w:sz w:val="20"/>
        </w:rPr>
      </w:pPr>
    </w:p>
    <w:p w14:paraId="26057E47" w14:textId="77777777" w:rsidR="002345F2" w:rsidRPr="008F04EC" w:rsidRDefault="002345F2" w:rsidP="002345F2">
      <w:pPr>
        <w:rPr>
          <w:rFonts w:cstheme="minorHAnsi"/>
          <w:sz w:val="20"/>
        </w:rPr>
      </w:pPr>
    </w:p>
    <w:p w14:paraId="3BCA20DE" w14:textId="77777777" w:rsidR="002345F2" w:rsidRPr="008F04EC" w:rsidRDefault="002345F2" w:rsidP="002345F2">
      <w:pPr>
        <w:rPr>
          <w:rFonts w:cstheme="minorHAnsi"/>
          <w:sz w:val="20"/>
        </w:rPr>
      </w:pPr>
    </w:p>
    <w:p w14:paraId="545BAB88" w14:textId="6B506DC9" w:rsidR="002345F2" w:rsidRPr="008F04EC" w:rsidRDefault="00946C87" w:rsidP="002345F2">
      <w:pPr>
        <w:rPr>
          <w:rStyle w:val="Strong"/>
          <w:rFonts w:cstheme="minorHAnsi"/>
          <w:sz w:val="20"/>
        </w:rPr>
      </w:pPr>
      <w:r>
        <w:rPr>
          <w:rStyle w:val="Strong"/>
          <w:rFonts w:cstheme="minorHAnsi"/>
          <w:sz w:val="20"/>
        </w:rPr>
        <w:t>Pauline Vacca</w:t>
      </w:r>
    </w:p>
    <w:p w14:paraId="5BD053CD" w14:textId="61CF2CCA" w:rsidR="002345F2" w:rsidRPr="008F04EC" w:rsidRDefault="00946C87" w:rsidP="002345F2">
      <w:pPr>
        <w:rPr>
          <w:rStyle w:val="Strong"/>
          <w:rFonts w:cstheme="minorHAnsi"/>
          <w:sz w:val="20"/>
        </w:rPr>
      </w:pPr>
      <w:r>
        <w:rPr>
          <w:rStyle w:val="Strong"/>
          <w:rFonts w:cstheme="minorHAnsi"/>
          <w:sz w:val="20"/>
        </w:rPr>
        <w:t>978-671-3669</w:t>
      </w:r>
    </w:p>
    <w:p w14:paraId="622BBFAE" w14:textId="736AF1AA" w:rsidR="002345F2" w:rsidRPr="008F04EC" w:rsidRDefault="00946C87" w:rsidP="002345F2">
      <w:pPr>
        <w:rPr>
          <w:rStyle w:val="Strong"/>
          <w:rFonts w:cstheme="minorHAnsi"/>
          <w:sz w:val="20"/>
        </w:rPr>
      </w:pPr>
      <w:r>
        <w:rPr>
          <w:rStyle w:val="Strong"/>
          <w:rFonts w:cstheme="minorHAnsi"/>
          <w:sz w:val="20"/>
        </w:rPr>
        <w:t>pvacca@shawtech.org</w:t>
      </w:r>
    </w:p>
    <w:p w14:paraId="436558BE" w14:textId="77777777" w:rsidR="002345F2" w:rsidRPr="008F04EC" w:rsidRDefault="002345F2" w:rsidP="002345F2">
      <w:pPr>
        <w:rPr>
          <w:rFonts w:cstheme="minorHAnsi"/>
          <w:sz w:val="20"/>
        </w:rPr>
      </w:pPr>
    </w:p>
    <w:p w14:paraId="220A4565" w14:textId="77777777" w:rsidR="002345F2" w:rsidRPr="008F04EC" w:rsidRDefault="002345F2" w:rsidP="002345F2">
      <w:pPr>
        <w:rPr>
          <w:rFonts w:cstheme="minorHAnsi"/>
          <w:sz w:val="20"/>
        </w:rPr>
      </w:pPr>
    </w:p>
    <w:p w14:paraId="7F14FB65" w14:textId="77777777" w:rsidR="002345F2" w:rsidRPr="008F04EC" w:rsidRDefault="002345F2" w:rsidP="002345F2">
      <w:pPr>
        <w:rPr>
          <w:rFonts w:cstheme="minorHAnsi"/>
          <w:sz w:val="20"/>
        </w:rPr>
      </w:pPr>
    </w:p>
    <w:p w14:paraId="62FD4B60" w14:textId="77777777" w:rsidR="002345F2" w:rsidRPr="008F04EC" w:rsidRDefault="002345F2" w:rsidP="002345F2">
      <w:pPr>
        <w:rPr>
          <w:rFonts w:cstheme="minorHAnsi"/>
          <w:sz w:val="20"/>
        </w:rPr>
      </w:pPr>
      <w:r w:rsidRPr="008F04EC">
        <w:rPr>
          <w:rFonts w:cstheme="minorHAnsi"/>
          <w:sz w:val="20"/>
        </w:rPr>
        <w:t xml:space="preserve">Sincerely, </w:t>
      </w:r>
    </w:p>
    <w:p w14:paraId="2A417B1E" w14:textId="5509270E" w:rsidR="002345F2" w:rsidRPr="00946C87" w:rsidRDefault="00946C87" w:rsidP="002345F2">
      <w:pPr>
        <w:rPr>
          <w:rFonts w:ascii="Brush Script MT" w:hAnsi="Brush Script MT" w:cstheme="minorHAnsi"/>
          <w:b/>
          <w:bCs/>
          <w:sz w:val="32"/>
          <w:szCs w:val="32"/>
        </w:rPr>
      </w:pPr>
      <w:r>
        <w:rPr>
          <w:rStyle w:val="Strong"/>
          <w:rFonts w:ascii="Brush Script MT" w:hAnsi="Brush Script MT" w:cstheme="minorHAnsi"/>
          <w:b w:val="0"/>
          <w:bCs w:val="0"/>
          <w:sz w:val="32"/>
          <w:szCs w:val="32"/>
        </w:rPr>
        <w:t>Pauline Vacca</w:t>
      </w:r>
    </w:p>
    <w:p w14:paraId="2D1CEE30" w14:textId="77777777" w:rsidR="002345F2" w:rsidRPr="008F04EC" w:rsidRDefault="002345F2" w:rsidP="002345F2">
      <w:pPr>
        <w:pBdr>
          <w:bottom w:val="single" w:sz="6" w:space="1" w:color="auto"/>
        </w:pBdr>
        <w:rPr>
          <w:rFonts w:cstheme="minorHAnsi"/>
          <w:sz w:val="20"/>
        </w:rPr>
      </w:pPr>
    </w:p>
    <w:p w14:paraId="49EA7B6F" w14:textId="77777777" w:rsidR="002345F2" w:rsidRPr="008F04EC" w:rsidRDefault="002345F2" w:rsidP="002345F2">
      <w:pPr>
        <w:pBdr>
          <w:bottom w:val="single" w:sz="6" w:space="1" w:color="auto"/>
        </w:pBdr>
        <w:rPr>
          <w:rFonts w:cstheme="minorHAnsi"/>
          <w:sz w:val="20"/>
        </w:rPr>
      </w:pPr>
    </w:p>
    <w:p w14:paraId="438E1C8D" w14:textId="77777777" w:rsidR="002345F2" w:rsidRPr="008F04EC" w:rsidRDefault="002345F2" w:rsidP="002345F2">
      <w:pPr>
        <w:pStyle w:val="BodyText"/>
        <w:tabs>
          <w:tab w:val="left" w:pos="450"/>
        </w:tabs>
        <w:kinsoku w:val="0"/>
        <w:overflowPunct w:val="0"/>
        <w:ind w:right="-90"/>
        <w:rPr>
          <w:rFonts w:asciiTheme="minorHAnsi" w:hAnsiTheme="minorHAnsi" w:cstheme="minorHAnsi"/>
          <w:sz w:val="20"/>
        </w:rPr>
      </w:pPr>
      <w:r w:rsidRPr="008F04EC">
        <w:rPr>
          <w:rFonts w:asciiTheme="minorHAnsi" w:hAnsiTheme="minorHAnsi" w:cstheme="minorHAnsi"/>
          <w:b/>
          <w:color w:val="231F20"/>
          <w:sz w:val="20"/>
        </w:rPr>
        <w:t>Non-Discrimination Statement:</w:t>
      </w:r>
      <w:r w:rsidRPr="008F04EC">
        <w:rPr>
          <w:rFonts w:asciiTheme="minorHAnsi" w:hAnsiTheme="minorHAnsi" w:cstheme="minorHAnsi"/>
          <w:color w:val="231F20"/>
          <w:sz w:val="20"/>
        </w:rPr>
        <w:t xml:space="preserve"> </w:t>
      </w:r>
    </w:p>
    <w:p w14:paraId="3DEA3526" w14:textId="77777777" w:rsidR="002345F2" w:rsidRPr="00193E4B" w:rsidRDefault="002345F2" w:rsidP="002345F2">
      <w:pPr>
        <w:rPr>
          <w:rFonts w:cstheme="minorHAnsi"/>
          <w:color w:val="1B1B1B"/>
          <w:sz w:val="20"/>
          <w:bdr w:val="none" w:sz="0" w:space="0" w:color="auto" w:frame="1"/>
        </w:rPr>
      </w:pPr>
      <w:r w:rsidRPr="00193E4B">
        <w:rPr>
          <w:rFonts w:cstheme="minorHAnsi"/>
          <w:color w:val="1B1B1B"/>
          <w:sz w:val="20"/>
          <w:bdr w:val="none" w:sz="0" w:space="0" w:color="auto" w:frame="1"/>
        </w:rPr>
        <w:t xml:space="preserve">In accordance with federal civil rights law and U.S. Department of Agriculture (USDA) civil rights regulations and policies, this institution is prohibited from discriminating </w:t>
      </w:r>
      <w:proofErr w:type="gramStart"/>
      <w:r w:rsidRPr="00193E4B">
        <w:rPr>
          <w:rFonts w:cstheme="minorHAnsi"/>
          <w:color w:val="1B1B1B"/>
          <w:sz w:val="20"/>
          <w:bdr w:val="none" w:sz="0" w:space="0" w:color="auto" w:frame="1"/>
        </w:rPr>
        <w:t>on the basis of</w:t>
      </w:r>
      <w:proofErr w:type="gramEnd"/>
      <w:r w:rsidRPr="00193E4B">
        <w:rPr>
          <w:rFonts w:cstheme="minorHAnsi"/>
          <w:color w:val="1B1B1B"/>
          <w:sz w:val="20"/>
          <w:bdr w:val="none" w:sz="0" w:space="0" w:color="auto" w:frame="1"/>
        </w:rPr>
        <w:t xml:space="preserve"> race, color, national origin, sex (including gender identity and sexual orientation), disability, age, or reprisal or retaliation for prior civil rights activity.</w:t>
      </w:r>
    </w:p>
    <w:p w14:paraId="5D05CA2B" w14:textId="77777777" w:rsidR="002345F2" w:rsidRPr="00193E4B" w:rsidRDefault="002345F2" w:rsidP="002345F2">
      <w:pPr>
        <w:rPr>
          <w:rFonts w:cstheme="minorHAnsi"/>
          <w:color w:val="1B1B1B"/>
          <w:sz w:val="20"/>
          <w:bdr w:val="none" w:sz="0" w:space="0" w:color="auto" w:frame="1"/>
        </w:rPr>
      </w:pPr>
      <w:r w:rsidRPr="00193E4B">
        <w:rPr>
          <w:rFonts w:cstheme="minorHAnsi"/>
          <w:color w:val="1B1B1B"/>
          <w:sz w:val="20"/>
          <w:bdr w:val="none" w:sz="0" w:space="0" w:color="auto" w:frame="1"/>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4229CBE2" w14:textId="77777777" w:rsidR="002345F2" w:rsidRPr="00193E4B" w:rsidRDefault="002345F2" w:rsidP="002345F2">
      <w:pPr>
        <w:rPr>
          <w:rFonts w:cstheme="minorHAnsi"/>
          <w:color w:val="1B1B1B"/>
          <w:sz w:val="20"/>
          <w:bdr w:val="none" w:sz="0" w:space="0" w:color="auto" w:frame="1"/>
        </w:rPr>
      </w:pPr>
      <w:r w:rsidRPr="00193E4B">
        <w:rPr>
          <w:rFonts w:cstheme="minorHAnsi"/>
          <w:color w:val="1B1B1B"/>
          <w:sz w:val="20"/>
          <w:bdr w:val="none" w:sz="0" w:space="0" w:color="auto" w:frame="1"/>
        </w:rPr>
        <w:t>To file a program discrimination complaint, a Complainant should complete a Form AD-3027, USDA Program Discrimination Complaint Form which can be obtained online at: </w:t>
      </w:r>
      <w:hyperlink r:id="rId28" w:history="1">
        <w:r w:rsidRPr="00193E4B">
          <w:rPr>
            <w:rStyle w:val="Hyperlink"/>
            <w:rFonts w:cstheme="minorHAnsi"/>
            <w:sz w:val="20"/>
            <w:bdr w:val="none" w:sz="0" w:space="0" w:color="auto" w:frame="1"/>
          </w:rPr>
          <w:t>https://www.usda.gov/sites/default/files/documents/USDA-OASCR%20P-Complaint-Form-0508-0002-508-11-28-17Fax2Mail.pdf</w:t>
        </w:r>
      </w:hyperlink>
      <w:r w:rsidRPr="00193E4B">
        <w:rPr>
          <w:rFonts w:cstheme="minorHAnsi"/>
          <w:color w:val="1B1B1B"/>
          <w:sz w:val="20"/>
          <w:bdr w:val="none" w:sz="0" w:space="0" w:color="auto" w:frame="1"/>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587F6508" w14:textId="77777777" w:rsidR="002345F2" w:rsidRPr="00193E4B" w:rsidRDefault="002345F2" w:rsidP="002345F2">
      <w:pPr>
        <w:numPr>
          <w:ilvl w:val="0"/>
          <w:numId w:val="36"/>
        </w:numPr>
        <w:rPr>
          <w:rFonts w:cstheme="minorHAnsi"/>
          <w:color w:val="1B1B1B"/>
          <w:sz w:val="20"/>
          <w:bdr w:val="none" w:sz="0" w:space="0" w:color="auto" w:frame="1"/>
        </w:rPr>
      </w:pPr>
      <w:r w:rsidRPr="00193E4B">
        <w:rPr>
          <w:rFonts w:cstheme="minorHAnsi"/>
          <w:b/>
          <w:bCs/>
          <w:color w:val="1B1B1B"/>
          <w:sz w:val="20"/>
          <w:bdr w:val="none" w:sz="0" w:space="0" w:color="auto" w:frame="1"/>
        </w:rPr>
        <w:t>mail:</w:t>
      </w:r>
      <w:r w:rsidRPr="00193E4B">
        <w:rPr>
          <w:rFonts w:cstheme="minorHAnsi"/>
          <w:color w:val="1B1B1B"/>
          <w:sz w:val="20"/>
          <w:bdr w:val="none" w:sz="0" w:space="0" w:color="auto" w:frame="1"/>
        </w:rPr>
        <w:br/>
        <w:t>U.S. Department of Agriculture</w:t>
      </w:r>
      <w:r w:rsidRPr="00193E4B">
        <w:rPr>
          <w:rFonts w:cstheme="minorHAnsi"/>
          <w:color w:val="1B1B1B"/>
          <w:sz w:val="20"/>
          <w:bdr w:val="none" w:sz="0" w:space="0" w:color="auto" w:frame="1"/>
        </w:rPr>
        <w:br/>
        <w:t>Office of the Assistant Secretary for Civil Rights</w:t>
      </w:r>
      <w:r w:rsidRPr="00193E4B">
        <w:rPr>
          <w:rFonts w:cstheme="minorHAnsi"/>
          <w:color w:val="1B1B1B"/>
          <w:sz w:val="20"/>
          <w:bdr w:val="none" w:sz="0" w:space="0" w:color="auto" w:frame="1"/>
        </w:rPr>
        <w:br/>
        <w:t>1400 Independence Avenue, SW</w:t>
      </w:r>
      <w:r w:rsidRPr="00193E4B">
        <w:rPr>
          <w:rFonts w:cstheme="minorHAnsi"/>
          <w:color w:val="1B1B1B"/>
          <w:sz w:val="20"/>
          <w:bdr w:val="none" w:sz="0" w:space="0" w:color="auto" w:frame="1"/>
        </w:rPr>
        <w:br/>
        <w:t>Washington, D.C. 20250-9410; or</w:t>
      </w:r>
    </w:p>
    <w:p w14:paraId="2A53CC22" w14:textId="77777777" w:rsidR="002345F2" w:rsidRPr="00193E4B" w:rsidRDefault="002345F2" w:rsidP="002345F2">
      <w:pPr>
        <w:numPr>
          <w:ilvl w:val="0"/>
          <w:numId w:val="36"/>
        </w:numPr>
        <w:rPr>
          <w:rFonts w:cstheme="minorHAnsi"/>
          <w:color w:val="1B1B1B"/>
          <w:sz w:val="20"/>
          <w:bdr w:val="none" w:sz="0" w:space="0" w:color="auto" w:frame="1"/>
        </w:rPr>
      </w:pPr>
      <w:r w:rsidRPr="00193E4B">
        <w:rPr>
          <w:rFonts w:cstheme="minorHAnsi"/>
          <w:b/>
          <w:bCs/>
          <w:color w:val="1B1B1B"/>
          <w:sz w:val="20"/>
          <w:bdr w:val="none" w:sz="0" w:space="0" w:color="auto" w:frame="1"/>
        </w:rPr>
        <w:t>fax:</w:t>
      </w:r>
      <w:r w:rsidRPr="00193E4B">
        <w:rPr>
          <w:rFonts w:cstheme="minorHAnsi"/>
          <w:color w:val="1B1B1B"/>
          <w:sz w:val="20"/>
          <w:bdr w:val="none" w:sz="0" w:space="0" w:color="auto" w:frame="1"/>
        </w:rPr>
        <w:br/>
        <w:t>(833) 256-1665 or (202) 690-7442; or</w:t>
      </w:r>
    </w:p>
    <w:p w14:paraId="6BCB013A" w14:textId="77777777" w:rsidR="002345F2" w:rsidRPr="00193E4B" w:rsidRDefault="002345F2" w:rsidP="002345F2">
      <w:pPr>
        <w:numPr>
          <w:ilvl w:val="0"/>
          <w:numId w:val="36"/>
        </w:numPr>
        <w:rPr>
          <w:rFonts w:cstheme="minorHAnsi"/>
          <w:color w:val="1B1B1B"/>
          <w:sz w:val="20"/>
          <w:bdr w:val="none" w:sz="0" w:space="0" w:color="auto" w:frame="1"/>
        </w:rPr>
      </w:pPr>
      <w:r w:rsidRPr="00193E4B">
        <w:rPr>
          <w:rFonts w:cstheme="minorHAnsi"/>
          <w:b/>
          <w:bCs/>
          <w:color w:val="1B1B1B"/>
          <w:sz w:val="20"/>
          <w:bdr w:val="none" w:sz="0" w:space="0" w:color="auto" w:frame="1"/>
        </w:rPr>
        <w:t>email:</w:t>
      </w:r>
      <w:r w:rsidRPr="00193E4B">
        <w:rPr>
          <w:rFonts w:cstheme="minorHAnsi"/>
          <w:color w:val="1B1B1B"/>
          <w:sz w:val="20"/>
          <w:bdr w:val="none" w:sz="0" w:space="0" w:color="auto" w:frame="1"/>
        </w:rPr>
        <w:br/>
      </w:r>
      <w:hyperlink r:id="rId29" w:history="1">
        <w:r w:rsidRPr="00193E4B">
          <w:rPr>
            <w:rStyle w:val="Hyperlink"/>
            <w:rFonts w:cstheme="minorHAnsi"/>
            <w:sz w:val="20"/>
            <w:bdr w:val="none" w:sz="0" w:space="0" w:color="auto" w:frame="1"/>
          </w:rPr>
          <w:t>program.intake@usda.gov</w:t>
        </w:r>
      </w:hyperlink>
    </w:p>
    <w:p w14:paraId="5B4B0C2B" w14:textId="77777777" w:rsidR="00C02D1D" w:rsidRDefault="002345F2" w:rsidP="004C15C0">
      <w:pPr>
        <w:pStyle w:val="Title"/>
        <w:pBdr>
          <w:bottom w:val="single" w:sz="24" w:space="17" w:color="9BBB59" w:themeColor="accent3"/>
        </w:pBdr>
        <w:rPr>
          <w:rFonts w:asciiTheme="minorHAnsi" w:hAnsiTheme="minorHAnsi" w:cstheme="minorHAnsi"/>
          <w:color w:val="1B1B1B"/>
          <w:sz w:val="20"/>
          <w:bdr w:val="none" w:sz="0" w:space="0" w:color="auto" w:frame="1"/>
        </w:rPr>
        <w:sectPr w:rsidR="00C02D1D" w:rsidSect="00B8646B">
          <w:headerReference w:type="default" r:id="rId30"/>
          <w:headerReference w:type="first" r:id="rId31"/>
          <w:footerReference w:type="first" r:id="rId32"/>
          <w:pgSz w:w="12240" w:h="15840" w:code="1"/>
          <w:pgMar w:top="720" w:right="720" w:bottom="720" w:left="720" w:header="432" w:footer="432" w:gutter="0"/>
          <w:cols w:space="720"/>
          <w:noEndnote/>
          <w:titlePg/>
          <w:docGrid w:linePitch="326"/>
        </w:sectPr>
      </w:pPr>
      <w:r w:rsidRPr="00193E4B">
        <w:rPr>
          <w:rFonts w:asciiTheme="minorHAnsi" w:hAnsiTheme="minorHAnsi" w:cstheme="minorHAnsi"/>
          <w:color w:val="1B1B1B"/>
          <w:sz w:val="20"/>
          <w:bdr w:val="none" w:sz="0" w:space="0" w:color="auto" w:frame="1"/>
        </w:rPr>
        <w:t>This institution is an equal opportunity provider</w:t>
      </w:r>
      <w:r>
        <w:rPr>
          <w:rFonts w:asciiTheme="minorHAnsi" w:hAnsiTheme="minorHAnsi" w:cstheme="minorHAnsi"/>
          <w:color w:val="1B1B1B"/>
          <w:sz w:val="20"/>
          <w:bdr w:val="none" w:sz="0" w:space="0" w:color="auto" w:frame="1"/>
        </w:rPr>
        <w:t>.</w:t>
      </w:r>
    </w:p>
    <w:p w14:paraId="39E7A653" w14:textId="77777777" w:rsidR="001F7C10" w:rsidRPr="008E27AB" w:rsidRDefault="001F7C10" w:rsidP="001F7C10">
      <w:pPr>
        <w:rPr>
          <w:rFonts w:cstheme="minorHAnsi"/>
          <w:color w:val="000000"/>
        </w:rPr>
      </w:pPr>
      <w:r w:rsidRPr="008E27AB">
        <w:rPr>
          <w:rFonts w:cstheme="minorHAnsi"/>
          <w:sz w:val="20"/>
        </w:rPr>
        <w:lastRenderedPageBreak/>
        <w:t>Dear Parent/Guardian:</w:t>
      </w:r>
    </w:p>
    <w:p w14:paraId="06E48CFB" w14:textId="77777777" w:rsidR="001F7C10" w:rsidRPr="008E27AB" w:rsidRDefault="001F7C10" w:rsidP="001F7C10">
      <w:pPr>
        <w:rPr>
          <w:rFonts w:cstheme="minorHAnsi"/>
          <w:sz w:val="20"/>
        </w:rPr>
      </w:pPr>
    </w:p>
    <w:p w14:paraId="52DCD70B" w14:textId="10E77449" w:rsidR="001F7C10" w:rsidRPr="008E27AB" w:rsidRDefault="001F7C10" w:rsidP="001F7C10">
      <w:pPr>
        <w:spacing w:after="120"/>
        <w:rPr>
          <w:rFonts w:eastAsia="Calibri"/>
          <w:sz w:val="20"/>
        </w:rPr>
      </w:pPr>
      <w:r w:rsidRPr="34C4B026">
        <w:rPr>
          <w:rFonts w:eastAsia="Calibri"/>
          <w:sz w:val="20"/>
        </w:rPr>
        <w:t>You applied for free or reduced</w:t>
      </w:r>
      <w:r w:rsidR="0617BE08" w:rsidRPr="34C4B026">
        <w:rPr>
          <w:rFonts w:eastAsia="Calibri"/>
          <w:sz w:val="20"/>
        </w:rPr>
        <w:t>-</w:t>
      </w:r>
      <w:r w:rsidRPr="34C4B026">
        <w:rPr>
          <w:rFonts w:eastAsia="Calibri"/>
          <w:sz w:val="20"/>
        </w:rPr>
        <w:t>price meals for the following child(ren); _______________________________________</w:t>
      </w:r>
    </w:p>
    <w:p w14:paraId="7D32B009" w14:textId="77777777" w:rsidR="001F7C10" w:rsidRPr="008E27AB" w:rsidRDefault="001F7C10" w:rsidP="001F7C10">
      <w:pPr>
        <w:ind w:left="1440"/>
        <w:rPr>
          <w:rFonts w:eastAsia="Calibri" w:cstheme="minorHAnsi"/>
          <w:sz w:val="20"/>
        </w:rPr>
      </w:pPr>
      <w:r w:rsidRPr="008E27AB">
        <w:rPr>
          <w:rFonts w:eastAsia="Calibri" w:cstheme="minorHAnsi"/>
          <w:sz w:val="20"/>
        </w:rPr>
        <w:t xml:space="preserve">_______________________________________ </w:t>
      </w:r>
      <w:r w:rsidRPr="008E27AB">
        <w:rPr>
          <w:rFonts w:eastAsia="Calibri" w:cstheme="minorHAnsi"/>
          <w:sz w:val="20"/>
        </w:rPr>
        <w:tab/>
        <w:t>_____________________________________</w:t>
      </w:r>
    </w:p>
    <w:p w14:paraId="1C9850D1" w14:textId="77777777" w:rsidR="001F7C10" w:rsidRPr="008E27AB" w:rsidRDefault="001F7C10" w:rsidP="001F7C10">
      <w:pPr>
        <w:rPr>
          <w:rFonts w:eastAsia="Calibri" w:cstheme="minorHAnsi"/>
          <w:sz w:val="20"/>
        </w:rPr>
      </w:pPr>
      <w:r w:rsidRPr="008E27AB">
        <w:rPr>
          <w:rFonts w:eastAsia="Calibri" w:cstheme="minorHAnsi"/>
          <w:sz w:val="20"/>
        </w:rPr>
        <w:t>Your application was:</w:t>
      </w:r>
    </w:p>
    <w:p w14:paraId="1A612C08" w14:textId="77777777" w:rsidR="001F7C10" w:rsidRPr="008E27AB" w:rsidRDefault="001F7C10" w:rsidP="001F7C10">
      <w:pPr>
        <w:numPr>
          <w:ilvl w:val="0"/>
          <w:numId w:val="22"/>
        </w:numPr>
        <w:spacing w:after="40"/>
        <w:rPr>
          <w:rFonts w:cstheme="minorHAnsi"/>
        </w:rPr>
      </w:pPr>
      <w:r w:rsidRPr="008E27AB">
        <w:rPr>
          <w:rFonts w:eastAsia="Calibri" w:cstheme="minorHAnsi"/>
          <w:sz w:val="20"/>
        </w:rPr>
        <w:t xml:space="preserve">Approved for free </w:t>
      </w:r>
      <w:proofErr w:type="gramStart"/>
      <w:r w:rsidRPr="008E27AB">
        <w:rPr>
          <w:rFonts w:eastAsia="Calibri" w:cstheme="minorHAnsi"/>
          <w:sz w:val="20"/>
        </w:rPr>
        <w:t>meals</w:t>
      </w:r>
      <w:proofErr w:type="gramEnd"/>
    </w:p>
    <w:p w14:paraId="1CE2FB09" w14:textId="7EE0A1A7" w:rsidR="001F7C10" w:rsidRPr="008E27AB" w:rsidRDefault="001F7C10" w:rsidP="001F7C10">
      <w:pPr>
        <w:numPr>
          <w:ilvl w:val="0"/>
          <w:numId w:val="22"/>
        </w:numPr>
        <w:rPr>
          <w:rFonts w:cstheme="minorHAnsi"/>
        </w:rPr>
      </w:pPr>
      <w:r w:rsidRPr="008E27AB">
        <w:rPr>
          <w:rFonts w:eastAsia="Calibri" w:cstheme="minorHAnsi"/>
          <w:sz w:val="20"/>
        </w:rPr>
        <w:t>Approved for reduced price meals</w:t>
      </w:r>
      <w:r w:rsidR="00AF198E">
        <w:rPr>
          <w:rFonts w:eastAsia="Calibri" w:cstheme="minorHAnsi"/>
          <w:sz w:val="20"/>
        </w:rPr>
        <w:t xml:space="preserve">.  Your </w:t>
      </w:r>
      <w:r w:rsidR="007338E5">
        <w:rPr>
          <w:rFonts w:eastAsia="Calibri" w:cstheme="minorHAnsi"/>
          <w:sz w:val="20"/>
        </w:rPr>
        <w:t>c</w:t>
      </w:r>
      <w:r w:rsidR="00AF198E">
        <w:rPr>
          <w:rFonts w:eastAsia="Calibri" w:cstheme="minorHAnsi"/>
          <w:sz w:val="20"/>
        </w:rPr>
        <w:t>hild(ren) will still receive meals at no cost.</w:t>
      </w:r>
    </w:p>
    <w:p w14:paraId="4AC550BA" w14:textId="77777777" w:rsidR="001F7C10" w:rsidRPr="008E27AB" w:rsidRDefault="001F7C10" w:rsidP="001F7C10">
      <w:pPr>
        <w:numPr>
          <w:ilvl w:val="0"/>
          <w:numId w:val="22"/>
        </w:numPr>
        <w:spacing w:after="40"/>
        <w:rPr>
          <w:rFonts w:cstheme="minorHAnsi"/>
        </w:rPr>
      </w:pPr>
      <w:r w:rsidRPr="008E27AB">
        <w:rPr>
          <w:rFonts w:eastAsia="Calibri" w:cstheme="minorHAnsi"/>
          <w:sz w:val="20"/>
        </w:rPr>
        <w:t>Denied for the following reason(s):</w:t>
      </w:r>
    </w:p>
    <w:p w14:paraId="0EB6BBDA" w14:textId="77777777" w:rsidR="001F7C10" w:rsidRPr="008E27AB" w:rsidRDefault="001F7C10" w:rsidP="001F7C10">
      <w:pPr>
        <w:numPr>
          <w:ilvl w:val="1"/>
          <w:numId w:val="22"/>
        </w:numPr>
        <w:spacing w:after="40"/>
        <w:rPr>
          <w:rFonts w:cstheme="minorHAnsi"/>
        </w:rPr>
      </w:pPr>
      <w:r w:rsidRPr="008E27AB">
        <w:rPr>
          <w:rFonts w:eastAsia="Calibri" w:cstheme="minorHAnsi"/>
          <w:sz w:val="20"/>
        </w:rPr>
        <w:t>Income over the allowable amount</w:t>
      </w:r>
    </w:p>
    <w:p w14:paraId="13514A3A" w14:textId="77777777" w:rsidR="001F7C10" w:rsidRPr="008E27AB" w:rsidRDefault="001F7C10" w:rsidP="001F7C10">
      <w:pPr>
        <w:numPr>
          <w:ilvl w:val="1"/>
          <w:numId w:val="22"/>
        </w:numPr>
        <w:spacing w:after="40"/>
        <w:rPr>
          <w:rFonts w:cstheme="minorHAnsi"/>
        </w:rPr>
      </w:pPr>
      <w:r w:rsidRPr="008E27AB">
        <w:rPr>
          <w:rFonts w:eastAsia="Calibri" w:cstheme="minorHAnsi"/>
          <w:sz w:val="20"/>
        </w:rPr>
        <w:t>Incomplete application because ___________________________________________________</w:t>
      </w:r>
    </w:p>
    <w:p w14:paraId="3099571B" w14:textId="77777777" w:rsidR="001F7C10" w:rsidRPr="008E27AB" w:rsidRDefault="001F7C10" w:rsidP="001F7C10">
      <w:pPr>
        <w:numPr>
          <w:ilvl w:val="1"/>
          <w:numId w:val="22"/>
        </w:numPr>
        <w:spacing w:after="40"/>
        <w:rPr>
          <w:rFonts w:cstheme="minorHAnsi"/>
        </w:rPr>
      </w:pPr>
      <w:r w:rsidRPr="008E27AB">
        <w:rPr>
          <w:rFonts w:eastAsia="Calibri" w:cstheme="minorHAnsi"/>
          <w:sz w:val="20"/>
        </w:rPr>
        <w:t>Other _______________________________________________________________________</w:t>
      </w:r>
    </w:p>
    <w:p w14:paraId="10FECC12" w14:textId="5C0609B4" w:rsidR="00E941F9" w:rsidRPr="00FC05C9" w:rsidRDefault="000D21D3" w:rsidP="00E941F9">
      <w:pPr>
        <w:rPr>
          <w:sz w:val="20"/>
        </w:rPr>
      </w:pPr>
      <w:r w:rsidRPr="34C4B026">
        <w:rPr>
          <w:rFonts w:eastAsia="Calibri"/>
          <w:b/>
          <w:sz w:val="20"/>
        </w:rPr>
        <w:t>S</w:t>
      </w:r>
      <w:r w:rsidR="00F9447A" w:rsidRPr="34C4B026">
        <w:rPr>
          <w:rFonts w:eastAsia="Calibri"/>
          <w:b/>
          <w:sz w:val="20"/>
        </w:rPr>
        <w:t xml:space="preserve">tudents </w:t>
      </w:r>
      <w:r w:rsidR="00296F02" w:rsidRPr="34C4B026">
        <w:rPr>
          <w:rFonts w:eastAsia="Calibri"/>
          <w:b/>
          <w:sz w:val="20"/>
        </w:rPr>
        <w:t xml:space="preserve">approved for reduced-price meals or who are denied will still </w:t>
      </w:r>
      <w:r w:rsidR="00A83612" w:rsidRPr="34C4B026">
        <w:rPr>
          <w:rFonts w:eastAsia="Calibri"/>
          <w:b/>
          <w:sz w:val="20"/>
        </w:rPr>
        <w:t>receive breakfast and lunch at no cost</w:t>
      </w:r>
      <w:r w:rsidR="003F0073" w:rsidRPr="34C4B026">
        <w:rPr>
          <w:rFonts w:eastAsia="Calibri"/>
          <w:b/>
          <w:sz w:val="20"/>
        </w:rPr>
        <w:t xml:space="preserve"> </w:t>
      </w:r>
      <w:r w:rsidRPr="34C4B026">
        <w:rPr>
          <w:rFonts w:eastAsia="Calibri"/>
          <w:b/>
          <w:sz w:val="20"/>
        </w:rPr>
        <w:t>in Massachusetts.</w:t>
      </w:r>
      <w:r w:rsidR="00E941F9" w:rsidRPr="34C4B026">
        <w:rPr>
          <w:rFonts w:eastAsia="Calibri"/>
          <w:sz w:val="20"/>
        </w:rPr>
        <w:t xml:space="preserve"> </w:t>
      </w:r>
      <w:r w:rsidR="0073075C" w:rsidRPr="34C4B026">
        <w:rPr>
          <w:rFonts w:eastAsia="Calibri"/>
          <w:sz w:val="20"/>
        </w:rPr>
        <w:t xml:space="preserve">The Commonwealth is </w:t>
      </w:r>
      <w:r w:rsidR="27B99978" w:rsidRPr="34C4B026">
        <w:rPr>
          <w:rFonts w:eastAsia="Calibri"/>
          <w:sz w:val="20"/>
        </w:rPr>
        <w:t>supplementing National School Lunch Program funds</w:t>
      </w:r>
      <w:r w:rsidR="0073075C" w:rsidRPr="34C4B026">
        <w:rPr>
          <w:rFonts w:eastAsia="Calibri"/>
          <w:sz w:val="20"/>
        </w:rPr>
        <w:t xml:space="preserve"> to ensure all students have access to health</w:t>
      </w:r>
      <w:r w:rsidR="357FBF90" w:rsidRPr="34C4B026">
        <w:rPr>
          <w:rFonts w:eastAsia="Calibri"/>
          <w:sz w:val="20"/>
        </w:rPr>
        <w:t>y</w:t>
      </w:r>
      <w:r w:rsidR="0073075C" w:rsidRPr="34C4B026">
        <w:rPr>
          <w:rFonts w:eastAsia="Calibri"/>
          <w:sz w:val="20"/>
        </w:rPr>
        <w:t xml:space="preserve"> school meal</w:t>
      </w:r>
      <w:r w:rsidR="0047663A" w:rsidRPr="34C4B026">
        <w:rPr>
          <w:rFonts w:eastAsia="Calibri"/>
          <w:sz w:val="20"/>
        </w:rPr>
        <w:t>s</w:t>
      </w:r>
      <w:r w:rsidR="0073075C" w:rsidRPr="34C4B026">
        <w:rPr>
          <w:rFonts w:eastAsia="Calibri"/>
          <w:sz w:val="20"/>
        </w:rPr>
        <w:t xml:space="preserve"> in Massachusetts.</w:t>
      </w:r>
      <w:r w:rsidR="00E941F9" w:rsidRPr="34C4B026">
        <w:rPr>
          <w:rFonts w:eastAsia="Calibri"/>
          <w:sz w:val="20"/>
        </w:rPr>
        <w:t xml:space="preserve"> </w:t>
      </w:r>
      <w:r w:rsidR="00E941F9" w:rsidRPr="34C4B026">
        <w:rPr>
          <w:sz w:val="20"/>
        </w:rPr>
        <w:t xml:space="preserve">If you are not receiving Supplemental Nutrition Assistance Program (SNAP) benefits, </w:t>
      </w:r>
      <w:r w:rsidR="00CA4FB2" w:rsidRPr="34C4B026">
        <w:rPr>
          <w:sz w:val="20"/>
        </w:rPr>
        <w:t xml:space="preserve">you may qualify </w:t>
      </w:r>
      <w:r w:rsidR="00526FAF" w:rsidRPr="34C4B026">
        <w:rPr>
          <w:sz w:val="20"/>
        </w:rPr>
        <w:t>if you have been approved for free or reduced meals.</w:t>
      </w:r>
      <w:r w:rsidR="004765F3" w:rsidRPr="34C4B026">
        <w:rPr>
          <w:sz w:val="20"/>
        </w:rPr>
        <w:t xml:space="preserve">  You may qualify </w:t>
      </w:r>
      <w:r w:rsidR="00CA4FB2" w:rsidRPr="34C4B026">
        <w:rPr>
          <w:sz w:val="20"/>
        </w:rPr>
        <w:t xml:space="preserve">even if your </w:t>
      </w:r>
      <w:r w:rsidR="00C850BB" w:rsidRPr="34C4B026">
        <w:rPr>
          <w:sz w:val="20"/>
        </w:rPr>
        <w:t>application has been denied.</w:t>
      </w:r>
      <w:r w:rsidR="004C2959" w:rsidRPr="34C4B026">
        <w:rPr>
          <w:sz w:val="20"/>
        </w:rPr>
        <w:t xml:space="preserve"> </w:t>
      </w:r>
      <w:r w:rsidR="00E941F9" w:rsidRPr="34C4B026">
        <w:rPr>
          <w:sz w:val="20"/>
        </w:rPr>
        <w:t xml:space="preserve">SNAP provides monthly financial assistance to purchase groceries to Massachusetts residents who qualify. Find out if you are eligible for SNAP today by calling </w:t>
      </w:r>
      <w:r w:rsidR="00E941F9" w:rsidRPr="34C4B026">
        <w:rPr>
          <w:b/>
          <w:sz w:val="20"/>
        </w:rPr>
        <w:t>Project Bread's FoodSource Hotline at 1-800-645-8333</w:t>
      </w:r>
      <w:r w:rsidR="00E941F9" w:rsidRPr="34C4B026">
        <w:rPr>
          <w:sz w:val="20"/>
        </w:rPr>
        <w:t xml:space="preserve"> and a counselor can help you apply over the phone. You can also apply on your own online at DTA Connect: </w:t>
      </w:r>
      <w:hyperlink r:id="rId33">
        <w:r w:rsidR="00E941F9" w:rsidRPr="34C4B026">
          <w:rPr>
            <w:rStyle w:val="Hyperlink"/>
            <w:sz w:val="20"/>
          </w:rPr>
          <w:t>https://dtaconnect.eohhs.mass.gov/apply</w:t>
        </w:r>
      </w:hyperlink>
    </w:p>
    <w:p w14:paraId="699A42A8" w14:textId="19E789E3" w:rsidR="00426CC1" w:rsidRPr="009100A4" w:rsidRDefault="00426CC1" w:rsidP="00426CC1">
      <w:pPr>
        <w:rPr>
          <w:rFonts w:eastAsia="Calibri" w:cstheme="minorHAnsi"/>
          <w:sz w:val="20"/>
        </w:rPr>
      </w:pPr>
    </w:p>
    <w:p w14:paraId="05AF7DF4" w14:textId="2F832069" w:rsidR="001F7C10" w:rsidRPr="008E27AB" w:rsidRDefault="001F7C10" w:rsidP="001F7C10">
      <w:pPr>
        <w:rPr>
          <w:rFonts w:eastAsia="Calibri" w:cstheme="minorHAnsi"/>
          <w:sz w:val="20"/>
        </w:rPr>
      </w:pPr>
      <w:r w:rsidRPr="008E27AB">
        <w:rPr>
          <w:rFonts w:eastAsia="Calibri" w:cstheme="minorHAnsi"/>
          <w:sz w:val="20"/>
        </w:rPr>
        <w:t xml:space="preserve">If you do not agree with the decision, you may discuss it with </w:t>
      </w:r>
      <w:r w:rsidR="00384C1C">
        <w:rPr>
          <w:rFonts w:eastAsia="Calibri" w:cstheme="minorHAnsi"/>
          <w:bCs/>
          <w:sz w:val="20"/>
        </w:rPr>
        <w:t>Pauline Vacca</w:t>
      </w:r>
      <w:r w:rsidRPr="008E27AB">
        <w:rPr>
          <w:rFonts w:eastAsia="Calibri" w:cstheme="minorHAnsi"/>
          <w:sz w:val="20"/>
        </w:rPr>
        <w:t xml:space="preserve"> at </w:t>
      </w:r>
      <w:r w:rsidR="00384C1C">
        <w:rPr>
          <w:rFonts w:eastAsia="Calibri" w:cstheme="minorHAnsi"/>
          <w:bCs/>
          <w:sz w:val="20"/>
        </w:rPr>
        <w:t>978-671-3669</w:t>
      </w:r>
      <w:r w:rsidRPr="008E27AB">
        <w:rPr>
          <w:rFonts w:eastAsia="Calibri" w:cstheme="minorHAnsi"/>
          <w:b/>
          <w:sz w:val="20"/>
        </w:rPr>
        <w:t xml:space="preserve"> </w:t>
      </w:r>
      <w:r w:rsidRPr="008E27AB">
        <w:rPr>
          <w:rFonts w:eastAsia="Calibri" w:cstheme="minorHAnsi"/>
          <w:sz w:val="20"/>
        </w:rPr>
        <w:t xml:space="preserve">or </w:t>
      </w:r>
      <w:r w:rsidR="00384C1C">
        <w:rPr>
          <w:rFonts w:eastAsia="Calibri" w:cstheme="minorHAnsi"/>
          <w:bCs/>
          <w:sz w:val="20"/>
        </w:rPr>
        <w:t>pvacca@shawtech.org</w:t>
      </w:r>
      <w:r w:rsidRPr="008E27AB">
        <w:rPr>
          <w:rFonts w:eastAsia="Calibri" w:cstheme="minorHAnsi"/>
          <w:sz w:val="20"/>
        </w:rPr>
        <w:t>.  If you wish to review the decision further, you have a right to a fair hearing. This can be done by calling or writing the following official:</w:t>
      </w:r>
    </w:p>
    <w:p w14:paraId="387FB6A2" w14:textId="77777777" w:rsidR="001F7C10" w:rsidRPr="008E27AB" w:rsidRDefault="001F7C10" w:rsidP="001F7C10">
      <w:pPr>
        <w:rPr>
          <w:rFonts w:eastAsia="Calibri" w:cstheme="minorHAnsi"/>
          <w:sz w:val="2"/>
          <w:szCs w:val="2"/>
        </w:rPr>
      </w:pPr>
    </w:p>
    <w:p w14:paraId="168E3926" w14:textId="77777777" w:rsidR="001F7C10" w:rsidRPr="008E27AB" w:rsidRDefault="001F7C10" w:rsidP="001F7C10">
      <w:pPr>
        <w:rPr>
          <w:rFonts w:eastAsia="Calibri" w:cstheme="minorHAnsi"/>
          <w:sz w:val="6"/>
          <w:szCs w:val="6"/>
        </w:rPr>
      </w:pPr>
    </w:p>
    <w:p w14:paraId="6933278A" w14:textId="14501086" w:rsidR="001F7C10" w:rsidRPr="008E27AB" w:rsidRDefault="001F7C10" w:rsidP="001F7C10">
      <w:pPr>
        <w:tabs>
          <w:tab w:val="left" w:pos="10260"/>
        </w:tabs>
        <w:spacing w:after="40"/>
        <w:rPr>
          <w:rFonts w:eastAsia="Calibri" w:cstheme="minorHAnsi"/>
          <w:smallCaps/>
          <w:sz w:val="20"/>
        </w:rPr>
      </w:pPr>
      <w:r w:rsidRPr="008E27AB">
        <w:rPr>
          <w:rFonts w:eastAsia="Calibri" w:cstheme="minorHAnsi"/>
          <w:smallCaps/>
          <w:sz w:val="20"/>
        </w:rPr>
        <w:t>Name: ___</w:t>
      </w:r>
      <w:r w:rsidR="00384C1C">
        <w:rPr>
          <w:rFonts w:eastAsia="Calibri" w:cstheme="minorHAnsi"/>
          <w:smallCaps/>
          <w:sz w:val="20"/>
        </w:rPr>
        <w:t>Jenna Lesko</w:t>
      </w:r>
      <w:r w:rsidRPr="008E27AB">
        <w:rPr>
          <w:rFonts w:eastAsia="Calibri" w:cstheme="minorHAnsi"/>
          <w:smallCaps/>
          <w:sz w:val="20"/>
        </w:rPr>
        <w:t>_________________________________________________________________________________</w:t>
      </w:r>
    </w:p>
    <w:p w14:paraId="6A80D6EF" w14:textId="124EB8A5" w:rsidR="001F7C10" w:rsidRPr="008E27AB" w:rsidRDefault="001F7C10" w:rsidP="001F7C10">
      <w:pPr>
        <w:spacing w:after="40"/>
        <w:rPr>
          <w:rFonts w:eastAsia="Calibri" w:cstheme="minorHAnsi"/>
          <w:smallCaps/>
          <w:sz w:val="20"/>
        </w:rPr>
      </w:pPr>
      <w:r w:rsidRPr="008E27AB">
        <w:rPr>
          <w:rFonts w:eastAsia="Calibri" w:cstheme="minorHAnsi"/>
          <w:smallCaps/>
          <w:sz w:val="20"/>
        </w:rPr>
        <w:t xml:space="preserve">Address: </w:t>
      </w:r>
      <w:r w:rsidR="00384C1C">
        <w:rPr>
          <w:rFonts w:eastAsia="Calibri" w:cstheme="minorHAnsi"/>
          <w:smallCaps/>
          <w:sz w:val="20"/>
        </w:rPr>
        <w:t>100 Cook St Billerica, Ma   01821</w:t>
      </w:r>
      <w:r w:rsidRPr="008E27AB">
        <w:rPr>
          <w:rFonts w:eastAsia="Calibri" w:cstheme="minorHAnsi"/>
          <w:smallCaps/>
          <w:sz w:val="20"/>
        </w:rPr>
        <w:t>_________________________________________________________________________</w:t>
      </w:r>
    </w:p>
    <w:p w14:paraId="78AEAD48" w14:textId="7346E0A7" w:rsidR="00384C1C" w:rsidRDefault="001F7C10" w:rsidP="001F7C10">
      <w:pPr>
        <w:tabs>
          <w:tab w:val="left" w:pos="9918"/>
          <w:tab w:val="left" w:pos="10089"/>
        </w:tabs>
        <w:spacing w:after="40"/>
        <w:rPr>
          <w:rFonts w:eastAsia="Calibri" w:cstheme="minorHAnsi"/>
          <w:smallCaps/>
          <w:sz w:val="20"/>
        </w:rPr>
      </w:pPr>
      <w:r w:rsidRPr="008E27AB">
        <w:rPr>
          <w:rFonts w:eastAsia="Calibri" w:cstheme="minorHAnsi"/>
          <w:smallCaps/>
          <w:sz w:val="20"/>
        </w:rPr>
        <w:t>Phone Number: __</w:t>
      </w:r>
      <w:r w:rsidR="00384C1C">
        <w:rPr>
          <w:rFonts w:eastAsia="Calibri" w:cstheme="minorHAnsi"/>
          <w:smallCaps/>
          <w:sz w:val="20"/>
        </w:rPr>
        <w:t xml:space="preserve">9780-667-2111 </w:t>
      </w:r>
      <w:r w:rsidRPr="008E27AB">
        <w:rPr>
          <w:rFonts w:eastAsia="Calibri" w:cstheme="minorHAnsi"/>
          <w:smallCaps/>
          <w:sz w:val="20"/>
        </w:rPr>
        <w:t>_</w:t>
      </w:r>
      <w:r w:rsidR="00384C1C">
        <w:rPr>
          <w:rFonts w:eastAsia="Calibri" w:cstheme="minorHAnsi"/>
          <w:smallCaps/>
          <w:sz w:val="20"/>
        </w:rPr>
        <w:t>ext. 1303</w:t>
      </w:r>
      <w:r w:rsidRPr="008E27AB">
        <w:rPr>
          <w:rFonts w:eastAsia="Calibri" w:cstheme="minorHAnsi"/>
          <w:smallCaps/>
          <w:sz w:val="20"/>
        </w:rPr>
        <w:t xml:space="preserve">________________________ E-mail: </w:t>
      </w:r>
      <w:hyperlink r:id="rId34" w:history="1">
        <w:r w:rsidR="00384C1C" w:rsidRPr="00394379">
          <w:rPr>
            <w:rStyle w:val="Hyperlink"/>
            <w:rFonts w:eastAsia="Calibri" w:cstheme="minorHAnsi"/>
            <w:smallCaps/>
            <w:sz w:val="20"/>
          </w:rPr>
          <w:t>jlesko@shawtech.org</w:t>
        </w:r>
      </w:hyperlink>
    </w:p>
    <w:p w14:paraId="6BC28E0D" w14:textId="36CDCBD0" w:rsidR="001F7C10" w:rsidRPr="008E27AB" w:rsidRDefault="00384C1C" w:rsidP="001F7C10">
      <w:pPr>
        <w:tabs>
          <w:tab w:val="left" w:pos="9918"/>
          <w:tab w:val="left" w:pos="10089"/>
        </w:tabs>
        <w:spacing w:after="40"/>
        <w:rPr>
          <w:rFonts w:eastAsia="Calibri" w:cstheme="minorHAnsi"/>
          <w:smallCaps/>
          <w:sz w:val="20"/>
        </w:rPr>
      </w:pPr>
      <w:r>
        <w:rPr>
          <w:rFonts w:eastAsia="Calibri" w:cstheme="minorHAnsi"/>
          <w:smallCaps/>
          <w:sz w:val="20"/>
        </w:rPr>
        <w:t xml:space="preserve">                       </w:t>
      </w:r>
    </w:p>
    <w:p w14:paraId="21D072E6" w14:textId="77777777" w:rsidR="001F7C10" w:rsidRPr="008E27AB" w:rsidRDefault="001F7C10" w:rsidP="001F7C10">
      <w:pPr>
        <w:rPr>
          <w:rFonts w:eastAsia="Calibri" w:cstheme="minorHAnsi"/>
          <w:sz w:val="20"/>
        </w:rPr>
      </w:pPr>
    </w:p>
    <w:p w14:paraId="54D4A3DE" w14:textId="77777777" w:rsidR="001F7C10" w:rsidRPr="008E27AB" w:rsidRDefault="001F7C10" w:rsidP="001F7C10">
      <w:pPr>
        <w:rPr>
          <w:rFonts w:eastAsia="Calibri" w:cstheme="minorHAnsi"/>
          <w:sz w:val="20"/>
        </w:rPr>
      </w:pPr>
      <w:r w:rsidRPr="008E27AB">
        <w:rPr>
          <w:rFonts w:eastAsia="Calibri" w:cstheme="minorHAnsi"/>
          <w:sz w:val="20"/>
        </w:rPr>
        <w:t>Sincerely,</w:t>
      </w:r>
    </w:p>
    <w:p w14:paraId="7C9F4BF8" w14:textId="6B9AC575" w:rsidR="001F7C10" w:rsidRPr="00384C1C" w:rsidRDefault="00384C1C" w:rsidP="001F7C10">
      <w:pPr>
        <w:rPr>
          <w:rFonts w:ascii="Brush Script MT" w:eastAsia="Calibri" w:hAnsi="Brush Script MT" w:cstheme="minorHAnsi"/>
          <w:sz w:val="32"/>
          <w:szCs w:val="32"/>
        </w:rPr>
      </w:pPr>
      <w:r>
        <w:rPr>
          <w:rFonts w:ascii="Brush Script MT" w:eastAsia="Calibri" w:hAnsi="Brush Script MT" w:cstheme="minorHAnsi"/>
          <w:sz w:val="32"/>
          <w:szCs w:val="32"/>
        </w:rPr>
        <w:t>Pauline Vacca</w:t>
      </w:r>
    </w:p>
    <w:p w14:paraId="06325E83" w14:textId="62B07BED" w:rsidR="001F7C10" w:rsidRPr="008E27AB" w:rsidRDefault="001F7C10" w:rsidP="001F7C10">
      <w:pPr>
        <w:rPr>
          <w:rFonts w:eastAsia="Calibri" w:cstheme="minorHAnsi"/>
          <w:b/>
          <w:sz w:val="20"/>
        </w:rPr>
      </w:pPr>
      <w:r w:rsidRPr="008E27AB">
        <w:rPr>
          <w:rFonts w:eastAsia="Calibri" w:cstheme="minorHAnsi"/>
          <w:b/>
          <w:sz w:val="20"/>
        </w:rPr>
        <w:tab/>
      </w:r>
    </w:p>
    <w:p w14:paraId="55606CFA" w14:textId="05DCC49C" w:rsidR="001F7C10" w:rsidRPr="008E27AB" w:rsidRDefault="001F7C10" w:rsidP="001F7C10">
      <w:pPr>
        <w:rPr>
          <w:rFonts w:eastAsia="Calibri" w:cstheme="minorHAnsi"/>
          <w:sz w:val="20"/>
        </w:rPr>
      </w:pPr>
      <w:r w:rsidRPr="008E27AB">
        <w:rPr>
          <w:rFonts w:eastAsia="Calibri" w:cstheme="minorHAnsi"/>
          <w:sz w:val="20"/>
        </w:rPr>
        <w:t xml:space="preserve">Name    </w:t>
      </w:r>
      <w:r w:rsidR="00384C1C">
        <w:rPr>
          <w:rFonts w:eastAsia="Calibri" w:cstheme="minorHAnsi"/>
          <w:sz w:val="20"/>
        </w:rPr>
        <w:t>Pauline Vacca</w:t>
      </w:r>
      <w:r w:rsidRPr="008E27AB">
        <w:rPr>
          <w:rFonts w:eastAsia="Calibri" w:cstheme="minorHAnsi"/>
          <w:sz w:val="20"/>
        </w:rPr>
        <w:t xml:space="preserve">                        </w:t>
      </w:r>
      <w:proofErr w:type="gramStart"/>
      <w:r w:rsidRPr="008E27AB">
        <w:rPr>
          <w:rFonts w:eastAsia="Calibri" w:cstheme="minorHAnsi"/>
          <w:sz w:val="20"/>
        </w:rPr>
        <w:t>Titl</w:t>
      </w:r>
      <w:r w:rsidR="00384C1C">
        <w:rPr>
          <w:rFonts w:eastAsia="Calibri" w:cstheme="minorHAnsi"/>
          <w:sz w:val="20"/>
        </w:rPr>
        <w:t>e  Food</w:t>
      </w:r>
      <w:proofErr w:type="gramEnd"/>
      <w:r w:rsidR="00384C1C">
        <w:rPr>
          <w:rFonts w:eastAsia="Calibri" w:cstheme="minorHAnsi"/>
          <w:sz w:val="20"/>
        </w:rPr>
        <w:t xml:space="preserve"> Service Director</w:t>
      </w:r>
      <w:r w:rsidRPr="008E27AB">
        <w:rPr>
          <w:rFonts w:eastAsia="Calibri" w:cstheme="minorHAnsi"/>
          <w:sz w:val="20"/>
        </w:rPr>
        <w:t xml:space="preserve">               Date</w:t>
      </w:r>
      <w:r w:rsidR="00384C1C">
        <w:rPr>
          <w:rFonts w:eastAsia="Calibri" w:cstheme="minorHAnsi"/>
          <w:sz w:val="20"/>
        </w:rPr>
        <w:t xml:space="preserve">  08/29/2024</w:t>
      </w:r>
    </w:p>
    <w:p w14:paraId="6F41A529" w14:textId="77777777" w:rsidR="001F7C10" w:rsidRPr="008E27AB" w:rsidRDefault="001F7C10" w:rsidP="001F7C10">
      <w:pPr>
        <w:pBdr>
          <w:top w:val="nil"/>
          <w:left w:val="nil"/>
          <w:bottom w:val="nil"/>
          <w:right w:val="nil"/>
          <w:between w:val="nil"/>
        </w:pBdr>
        <w:tabs>
          <w:tab w:val="left" w:pos="0"/>
        </w:tabs>
        <w:spacing w:before="62"/>
        <w:ind w:right="-90"/>
        <w:rPr>
          <w:rFonts w:eastAsia="Quattrocento Sans" w:cstheme="minorHAnsi"/>
          <w:b/>
          <w:color w:val="231F20"/>
          <w:sz w:val="2"/>
          <w:szCs w:val="2"/>
        </w:rPr>
      </w:pPr>
    </w:p>
    <w:p w14:paraId="4469F6C7" w14:textId="1E31AFD5" w:rsidR="001F7C10" w:rsidRPr="008E27AB" w:rsidRDefault="001F7C10" w:rsidP="001F7C10">
      <w:pPr>
        <w:pBdr>
          <w:top w:val="nil"/>
          <w:left w:val="nil"/>
          <w:bottom w:val="nil"/>
          <w:right w:val="nil"/>
          <w:between w:val="nil"/>
        </w:pBdr>
        <w:tabs>
          <w:tab w:val="left" w:pos="450"/>
        </w:tabs>
        <w:ind w:right="-90"/>
        <w:rPr>
          <w:rFonts w:eastAsia="Quattrocento Sans" w:cstheme="minorHAnsi"/>
          <w:b/>
          <w:color w:val="231F20"/>
          <w:sz w:val="20"/>
        </w:rPr>
      </w:pPr>
      <w:r w:rsidRPr="008E27AB">
        <w:rPr>
          <w:rFonts w:eastAsia="Quattrocento Sans" w:cstheme="minorHAnsi"/>
          <w:b/>
          <w:color w:val="231F20"/>
          <w:sz w:val="20"/>
        </w:rPr>
        <w:t>_____________________________________________________________________________________________________________</w:t>
      </w:r>
    </w:p>
    <w:p w14:paraId="733350F2" w14:textId="77777777" w:rsidR="00B8646B" w:rsidRPr="008E27AB" w:rsidRDefault="00B8646B" w:rsidP="00B8646B">
      <w:pPr>
        <w:pStyle w:val="BodyText"/>
        <w:tabs>
          <w:tab w:val="left" w:pos="450"/>
        </w:tabs>
        <w:kinsoku w:val="0"/>
        <w:overflowPunct w:val="0"/>
        <w:ind w:right="-90"/>
        <w:rPr>
          <w:rFonts w:asciiTheme="minorHAnsi" w:hAnsiTheme="minorHAnsi" w:cstheme="minorHAnsi"/>
          <w:sz w:val="20"/>
        </w:rPr>
      </w:pPr>
      <w:r w:rsidRPr="008E27AB">
        <w:rPr>
          <w:rFonts w:asciiTheme="minorHAnsi" w:hAnsiTheme="minorHAnsi" w:cstheme="minorHAnsi"/>
          <w:b/>
          <w:color w:val="231F20"/>
          <w:sz w:val="20"/>
        </w:rPr>
        <w:t>Non-Discrimination Statement:</w:t>
      </w:r>
      <w:r w:rsidRPr="008E27AB">
        <w:rPr>
          <w:rFonts w:asciiTheme="minorHAnsi" w:hAnsiTheme="minorHAnsi" w:cstheme="minorHAnsi"/>
          <w:color w:val="231F20"/>
          <w:sz w:val="20"/>
        </w:rPr>
        <w:t xml:space="preserve"> </w:t>
      </w:r>
    </w:p>
    <w:p w14:paraId="6DA89173" w14:textId="77777777" w:rsidR="00F9678A" w:rsidRPr="00F9678A" w:rsidRDefault="00F9678A" w:rsidP="00F9678A">
      <w:pPr>
        <w:rPr>
          <w:rFonts w:cstheme="minorHAnsi"/>
          <w:color w:val="1B1B1B"/>
          <w:sz w:val="20"/>
          <w:bdr w:val="none" w:sz="0" w:space="0" w:color="auto" w:frame="1"/>
        </w:rPr>
      </w:pPr>
      <w:r w:rsidRPr="00F9678A">
        <w:rPr>
          <w:rFonts w:cstheme="minorHAnsi"/>
          <w:color w:val="1B1B1B"/>
          <w:sz w:val="20"/>
          <w:bdr w:val="none" w:sz="0" w:space="0" w:color="auto" w:frame="1"/>
        </w:rPr>
        <w:t xml:space="preserve">In accordance with federal civil rights law and U.S. Department of Agriculture (USDA) civil rights regulations and policies, this institution is prohibited from discriminating </w:t>
      </w:r>
      <w:proofErr w:type="gramStart"/>
      <w:r w:rsidRPr="00F9678A">
        <w:rPr>
          <w:rFonts w:cstheme="minorHAnsi"/>
          <w:color w:val="1B1B1B"/>
          <w:sz w:val="20"/>
          <w:bdr w:val="none" w:sz="0" w:space="0" w:color="auto" w:frame="1"/>
        </w:rPr>
        <w:t>on the basis of</w:t>
      </w:r>
      <w:proofErr w:type="gramEnd"/>
      <w:r w:rsidRPr="00F9678A">
        <w:rPr>
          <w:rFonts w:cstheme="minorHAnsi"/>
          <w:color w:val="1B1B1B"/>
          <w:sz w:val="20"/>
          <w:bdr w:val="none" w:sz="0" w:space="0" w:color="auto" w:frame="1"/>
        </w:rPr>
        <w:t xml:space="preserve"> race, color, national origin, sex (including gender identity and sexual orientation), disability, age, or reprisal or retaliation for prior civil rights activity.</w:t>
      </w:r>
    </w:p>
    <w:p w14:paraId="76E0DB6A" w14:textId="77777777" w:rsidR="00F9678A" w:rsidRPr="00F9678A" w:rsidRDefault="00F9678A" w:rsidP="00F9678A">
      <w:pPr>
        <w:rPr>
          <w:rFonts w:cstheme="minorHAnsi"/>
          <w:color w:val="1B1B1B"/>
          <w:sz w:val="20"/>
          <w:bdr w:val="none" w:sz="0" w:space="0" w:color="auto" w:frame="1"/>
        </w:rPr>
      </w:pPr>
      <w:r w:rsidRPr="00F9678A">
        <w:rPr>
          <w:rFonts w:cstheme="minorHAnsi"/>
          <w:color w:val="1B1B1B"/>
          <w:sz w:val="20"/>
          <w:bdr w:val="none" w:sz="0" w:space="0" w:color="auto" w:frame="1"/>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2B4E6E6A" w14:textId="77777777" w:rsidR="00F9678A" w:rsidRPr="00F9678A" w:rsidRDefault="00F9678A" w:rsidP="00F9678A">
      <w:pPr>
        <w:rPr>
          <w:rFonts w:cstheme="minorHAnsi"/>
          <w:color w:val="1B1B1B"/>
          <w:sz w:val="20"/>
          <w:bdr w:val="none" w:sz="0" w:space="0" w:color="auto" w:frame="1"/>
        </w:rPr>
      </w:pPr>
      <w:r w:rsidRPr="00F9678A">
        <w:rPr>
          <w:rFonts w:cstheme="minorHAnsi"/>
          <w:color w:val="1B1B1B"/>
          <w:sz w:val="20"/>
          <w:bdr w:val="none" w:sz="0" w:space="0" w:color="auto" w:frame="1"/>
        </w:rPr>
        <w:t>To file a program discrimination complaint, a Complainant should complete a Form AD-3027, USDA Program Discrimination Complaint Form which can be obtained online at: </w:t>
      </w:r>
      <w:hyperlink r:id="rId35" w:history="1">
        <w:r w:rsidRPr="00F9678A">
          <w:rPr>
            <w:rStyle w:val="Hyperlink"/>
            <w:rFonts w:cstheme="minorHAnsi"/>
            <w:sz w:val="20"/>
            <w:bdr w:val="none" w:sz="0" w:space="0" w:color="auto" w:frame="1"/>
          </w:rPr>
          <w:t>https://www.usda.gov/sites/default/files/documents/USDA-OASCR%20P-Complaint-Form-0508-0002-508-11-28-17Fax2Mail.pdf</w:t>
        </w:r>
      </w:hyperlink>
      <w:r w:rsidRPr="00F9678A">
        <w:rPr>
          <w:rFonts w:cstheme="minorHAnsi"/>
          <w:color w:val="1B1B1B"/>
          <w:sz w:val="20"/>
          <w:bdr w:val="none" w:sz="0" w:space="0" w:color="auto" w:frame="1"/>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7AEEAA8D" w14:textId="77777777" w:rsidR="00F9678A" w:rsidRPr="00F9678A" w:rsidRDefault="00F9678A" w:rsidP="00F9678A">
      <w:pPr>
        <w:numPr>
          <w:ilvl w:val="0"/>
          <w:numId w:val="33"/>
        </w:numPr>
        <w:rPr>
          <w:rFonts w:cstheme="minorHAnsi"/>
          <w:color w:val="1B1B1B"/>
          <w:sz w:val="20"/>
          <w:bdr w:val="none" w:sz="0" w:space="0" w:color="auto" w:frame="1"/>
        </w:rPr>
      </w:pPr>
      <w:r w:rsidRPr="00F9678A">
        <w:rPr>
          <w:rFonts w:cstheme="minorHAnsi"/>
          <w:b/>
          <w:bCs/>
          <w:color w:val="1B1B1B"/>
          <w:sz w:val="20"/>
          <w:bdr w:val="none" w:sz="0" w:space="0" w:color="auto" w:frame="1"/>
        </w:rPr>
        <w:t>mail:</w:t>
      </w:r>
      <w:r w:rsidRPr="00F9678A">
        <w:rPr>
          <w:rFonts w:cstheme="minorHAnsi"/>
          <w:color w:val="1B1B1B"/>
          <w:sz w:val="20"/>
          <w:bdr w:val="none" w:sz="0" w:space="0" w:color="auto" w:frame="1"/>
        </w:rPr>
        <w:br/>
        <w:t>U.S. Department of Agriculture</w:t>
      </w:r>
      <w:r w:rsidRPr="00F9678A">
        <w:rPr>
          <w:rFonts w:cstheme="minorHAnsi"/>
          <w:color w:val="1B1B1B"/>
          <w:sz w:val="20"/>
          <w:bdr w:val="none" w:sz="0" w:space="0" w:color="auto" w:frame="1"/>
        </w:rPr>
        <w:br/>
        <w:t>Office of the Assistant Secretary for Civil Rights</w:t>
      </w:r>
      <w:r w:rsidRPr="00F9678A">
        <w:rPr>
          <w:rFonts w:cstheme="minorHAnsi"/>
          <w:color w:val="1B1B1B"/>
          <w:sz w:val="20"/>
          <w:bdr w:val="none" w:sz="0" w:space="0" w:color="auto" w:frame="1"/>
        </w:rPr>
        <w:br/>
        <w:t>1400 Independence Avenue, SW</w:t>
      </w:r>
      <w:r w:rsidRPr="00F9678A">
        <w:rPr>
          <w:rFonts w:cstheme="minorHAnsi"/>
          <w:color w:val="1B1B1B"/>
          <w:sz w:val="20"/>
          <w:bdr w:val="none" w:sz="0" w:space="0" w:color="auto" w:frame="1"/>
        </w:rPr>
        <w:br/>
        <w:t>Washington, D.C. 20250-9410; or</w:t>
      </w:r>
    </w:p>
    <w:p w14:paraId="3111DF74" w14:textId="77777777" w:rsidR="00F9678A" w:rsidRPr="00F9678A" w:rsidRDefault="00F9678A" w:rsidP="00F9678A">
      <w:pPr>
        <w:numPr>
          <w:ilvl w:val="0"/>
          <w:numId w:val="33"/>
        </w:numPr>
        <w:rPr>
          <w:rFonts w:cstheme="minorHAnsi"/>
          <w:color w:val="1B1B1B"/>
          <w:sz w:val="20"/>
          <w:bdr w:val="none" w:sz="0" w:space="0" w:color="auto" w:frame="1"/>
        </w:rPr>
      </w:pPr>
      <w:r w:rsidRPr="00F9678A">
        <w:rPr>
          <w:rFonts w:cstheme="minorHAnsi"/>
          <w:b/>
          <w:bCs/>
          <w:color w:val="1B1B1B"/>
          <w:sz w:val="20"/>
          <w:bdr w:val="none" w:sz="0" w:space="0" w:color="auto" w:frame="1"/>
        </w:rPr>
        <w:t>fax:</w:t>
      </w:r>
      <w:r w:rsidRPr="00F9678A">
        <w:rPr>
          <w:rFonts w:cstheme="minorHAnsi"/>
          <w:color w:val="1B1B1B"/>
          <w:sz w:val="20"/>
          <w:bdr w:val="none" w:sz="0" w:space="0" w:color="auto" w:frame="1"/>
        </w:rPr>
        <w:br/>
        <w:t>(833) 256-1665 or (202) 690-7442; or</w:t>
      </w:r>
    </w:p>
    <w:p w14:paraId="15B64547" w14:textId="77777777" w:rsidR="00F9678A" w:rsidRPr="00F9678A" w:rsidRDefault="00F9678A" w:rsidP="00F9678A">
      <w:pPr>
        <w:numPr>
          <w:ilvl w:val="0"/>
          <w:numId w:val="33"/>
        </w:numPr>
        <w:rPr>
          <w:rFonts w:cstheme="minorHAnsi"/>
          <w:color w:val="1B1B1B"/>
          <w:sz w:val="20"/>
          <w:bdr w:val="none" w:sz="0" w:space="0" w:color="auto" w:frame="1"/>
        </w:rPr>
      </w:pPr>
      <w:r w:rsidRPr="00F9678A">
        <w:rPr>
          <w:rFonts w:cstheme="minorHAnsi"/>
          <w:b/>
          <w:bCs/>
          <w:color w:val="1B1B1B"/>
          <w:sz w:val="20"/>
          <w:bdr w:val="none" w:sz="0" w:space="0" w:color="auto" w:frame="1"/>
        </w:rPr>
        <w:t>email:</w:t>
      </w:r>
      <w:r w:rsidRPr="00F9678A">
        <w:rPr>
          <w:rFonts w:cstheme="minorHAnsi"/>
          <w:color w:val="1B1B1B"/>
          <w:sz w:val="20"/>
          <w:bdr w:val="none" w:sz="0" w:space="0" w:color="auto" w:frame="1"/>
        </w:rPr>
        <w:br/>
      </w:r>
      <w:hyperlink r:id="rId36" w:history="1">
        <w:r w:rsidRPr="00F9678A">
          <w:rPr>
            <w:rStyle w:val="Hyperlink"/>
            <w:rFonts w:cstheme="minorHAnsi"/>
            <w:sz w:val="20"/>
            <w:bdr w:val="none" w:sz="0" w:space="0" w:color="auto" w:frame="1"/>
          </w:rPr>
          <w:t>program.intake@usda.gov</w:t>
        </w:r>
      </w:hyperlink>
    </w:p>
    <w:p w14:paraId="722A8819" w14:textId="32C60F8E" w:rsidR="00B8646B" w:rsidRPr="008E27AB" w:rsidRDefault="00F9678A" w:rsidP="00F9678A">
      <w:pPr>
        <w:rPr>
          <w:rFonts w:cstheme="minorHAnsi"/>
          <w:color w:val="1B1B1B"/>
          <w:sz w:val="20"/>
          <w:bdr w:val="none" w:sz="0" w:space="0" w:color="auto" w:frame="1"/>
        </w:rPr>
        <w:sectPr w:rsidR="00B8646B" w:rsidRPr="008E27AB" w:rsidSect="00B8646B">
          <w:headerReference w:type="first" r:id="rId37"/>
          <w:pgSz w:w="12240" w:h="15840" w:code="1"/>
          <w:pgMar w:top="720" w:right="720" w:bottom="720" w:left="720" w:header="432" w:footer="432" w:gutter="0"/>
          <w:cols w:space="720"/>
          <w:noEndnote/>
          <w:titlePg/>
          <w:docGrid w:linePitch="326"/>
        </w:sectPr>
      </w:pPr>
      <w:r w:rsidRPr="00F9678A">
        <w:rPr>
          <w:rFonts w:cstheme="minorHAnsi"/>
          <w:color w:val="1B1B1B"/>
          <w:sz w:val="20"/>
          <w:bdr w:val="none" w:sz="0" w:space="0" w:color="auto" w:frame="1"/>
        </w:rPr>
        <w:t>This institution is an equal opportunity provider.</w:t>
      </w:r>
    </w:p>
    <w:p w14:paraId="49485968" w14:textId="77777777" w:rsidR="0018361C" w:rsidRPr="008E27AB" w:rsidRDefault="0018361C" w:rsidP="0018361C">
      <w:pPr>
        <w:rPr>
          <w:rFonts w:cstheme="minorHAnsi"/>
          <w:color w:val="000000"/>
          <w:sz w:val="20"/>
        </w:rPr>
      </w:pPr>
      <w:r w:rsidRPr="008E27AB">
        <w:rPr>
          <w:rFonts w:cstheme="minorHAnsi"/>
          <w:sz w:val="20"/>
        </w:rPr>
        <w:lastRenderedPageBreak/>
        <w:t>Dear Parent/Guardian:</w:t>
      </w:r>
    </w:p>
    <w:p w14:paraId="67F267EE" w14:textId="77777777" w:rsidR="001F7C10" w:rsidRPr="008E27AB" w:rsidRDefault="001F7C10" w:rsidP="0018361C">
      <w:pPr>
        <w:pBdr>
          <w:top w:val="nil"/>
          <w:left w:val="nil"/>
          <w:bottom w:val="nil"/>
          <w:right w:val="nil"/>
          <w:between w:val="nil"/>
        </w:pBdr>
        <w:tabs>
          <w:tab w:val="left" w:pos="450"/>
        </w:tabs>
        <w:ind w:right="-90"/>
        <w:rPr>
          <w:rFonts w:cstheme="minorHAnsi"/>
          <w:b/>
          <w:bCs/>
          <w:color w:val="000000"/>
          <w:sz w:val="20"/>
        </w:rPr>
      </w:pPr>
    </w:p>
    <w:p w14:paraId="5989F3CB" w14:textId="77777777" w:rsidR="001F7C10" w:rsidRPr="008E27AB" w:rsidRDefault="001F7C10" w:rsidP="001F7C10">
      <w:pPr>
        <w:ind w:right="-340"/>
        <w:rPr>
          <w:rFonts w:eastAsia="Quattrocento Sans" w:cstheme="minorHAnsi"/>
          <w:sz w:val="20"/>
        </w:rPr>
      </w:pPr>
      <w:r w:rsidRPr="008E27AB">
        <w:rPr>
          <w:rFonts w:eastAsia="Quattrocento Sans" w:cstheme="minorHAnsi"/>
          <w:sz w:val="20"/>
        </w:rPr>
        <w:t>Prior to initiating the hearing procedure, the parents or local school official may request a conference to provide an opportunity for the parent and school official to discuss the situation, present information and obtain an explanation of data submitted in the application or the decision rendered. The request for a conference shall not in any way prejudice or diminish the right to a fair hearing.</w:t>
      </w:r>
    </w:p>
    <w:p w14:paraId="1C5AA6E3" w14:textId="77777777" w:rsidR="001F7C10" w:rsidRPr="008E27AB" w:rsidRDefault="001F7C10" w:rsidP="001F7C10">
      <w:pPr>
        <w:ind w:right="-340"/>
        <w:rPr>
          <w:rFonts w:eastAsia="Quattrocento Sans" w:cstheme="minorHAnsi"/>
          <w:sz w:val="20"/>
        </w:rPr>
      </w:pPr>
    </w:p>
    <w:p w14:paraId="5CC11AC5" w14:textId="77777777" w:rsidR="001F7C10" w:rsidRPr="008E27AB" w:rsidRDefault="001F7C10" w:rsidP="001F7C10">
      <w:pPr>
        <w:ind w:right="-340"/>
        <w:rPr>
          <w:rFonts w:eastAsia="Quattrocento Sans" w:cstheme="minorHAnsi"/>
          <w:sz w:val="20"/>
        </w:rPr>
      </w:pPr>
    </w:p>
    <w:p w14:paraId="772CDC44" w14:textId="77777777" w:rsidR="001F7C10" w:rsidRPr="008E27AB" w:rsidRDefault="001F7C10" w:rsidP="001F7C10">
      <w:pPr>
        <w:ind w:right="-340"/>
        <w:rPr>
          <w:rFonts w:eastAsia="Quattrocento Sans" w:cstheme="minorHAnsi"/>
          <w:sz w:val="20"/>
        </w:rPr>
      </w:pPr>
      <w:r w:rsidRPr="008E27AB">
        <w:rPr>
          <w:rFonts w:eastAsia="Quattrocento Sans" w:cstheme="minorHAnsi"/>
          <w:sz w:val="20"/>
        </w:rPr>
        <w:t>Each LEA is required to develop their own official hearing procedure that is inclusive of all listed below.</w:t>
      </w:r>
    </w:p>
    <w:p w14:paraId="0F0B21B4" w14:textId="77777777" w:rsidR="001F7C10" w:rsidRPr="008E27AB" w:rsidRDefault="001F7C10" w:rsidP="001F7C10">
      <w:pPr>
        <w:ind w:right="-340"/>
        <w:rPr>
          <w:rFonts w:eastAsia="Quattrocento Sans" w:cstheme="minorHAnsi"/>
          <w:b/>
          <w:sz w:val="20"/>
        </w:rPr>
      </w:pPr>
      <w:r w:rsidRPr="008E27AB">
        <w:rPr>
          <w:rFonts w:eastAsia="Quattrocento Sans" w:cstheme="minorHAnsi"/>
          <w:b/>
          <w:sz w:val="20"/>
        </w:rPr>
        <w:t>The hearing procedure provides for the following:</w:t>
      </w:r>
    </w:p>
    <w:p w14:paraId="3918B9C0" w14:textId="77777777" w:rsidR="001F7C10" w:rsidRPr="008E27AB" w:rsidRDefault="001F7C10" w:rsidP="001F7C10">
      <w:pPr>
        <w:numPr>
          <w:ilvl w:val="0"/>
          <w:numId w:val="21"/>
        </w:numPr>
        <w:ind w:right="-340"/>
        <w:rPr>
          <w:rFonts w:eastAsia="Quattrocento Sans" w:cstheme="minorHAnsi"/>
          <w:sz w:val="20"/>
        </w:rPr>
      </w:pPr>
      <w:r w:rsidRPr="008E27AB">
        <w:rPr>
          <w:rFonts w:eastAsia="Quattrocento Sans" w:cstheme="minorHAnsi"/>
          <w:sz w:val="20"/>
        </w:rPr>
        <w:t>A publicly announced, simple method for making an oral or written request.</w:t>
      </w:r>
    </w:p>
    <w:p w14:paraId="049ADFE8" w14:textId="77777777" w:rsidR="001F7C10" w:rsidRPr="008E27AB" w:rsidRDefault="001F7C10" w:rsidP="001F7C10">
      <w:pPr>
        <w:ind w:left="720" w:right="-340" w:hanging="360"/>
        <w:rPr>
          <w:rFonts w:eastAsia="Quattrocento Sans" w:cstheme="minorHAnsi"/>
          <w:sz w:val="20"/>
        </w:rPr>
      </w:pPr>
    </w:p>
    <w:p w14:paraId="448C8300" w14:textId="77777777" w:rsidR="001F7C10" w:rsidRPr="008E27AB" w:rsidRDefault="001F7C10" w:rsidP="001F7C10">
      <w:pPr>
        <w:numPr>
          <w:ilvl w:val="0"/>
          <w:numId w:val="21"/>
        </w:numPr>
        <w:ind w:right="-340"/>
        <w:rPr>
          <w:rFonts w:eastAsia="Quattrocento Sans" w:cstheme="minorHAnsi"/>
          <w:sz w:val="20"/>
        </w:rPr>
      </w:pPr>
      <w:r w:rsidRPr="008E27AB">
        <w:rPr>
          <w:rFonts w:eastAsia="Quattrocento Sans" w:cstheme="minorHAnsi"/>
          <w:sz w:val="20"/>
        </w:rPr>
        <w:t>An opportunity to be assisted or represented by an attorney or other person.</w:t>
      </w:r>
    </w:p>
    <w:p w14:paraId="5D8A67EC" w14:textId="77777777" w:rsidR="001F7C10" w:rsidRPr="008E27AB" w:rsidRDefault="001F7C10" w:rsidP="001F7C10">
      <w:pPr>
        <w:ind w:left="720" w:right="-340" w:hanging="360"/>
        <w:rPr>
          <w:rFonts w:eastAsia="Quattrocento Sans" w:cstheme="minorHAnsi"/>
          <w:sz w:val="20"/>
        </w:rPr>
      </w:pPr>
    </w:p>
    <w:p w14:paraId="21C1A92B" w14:textId="77777777" w:rsidR="001F7C10" w:rsidRPr="008E27AB" w:rsidRDefault="001F7C10" w:rsidP="001F7C10">
      <w:pPr>
        <w:numPr>
          <w:ilvl w:val="0"/>
          <w:numId w:val="21"/>
        </w:numPr>
        <w:ind w:right="-340"/>
        <w:rPr>
          <w:rFonts w:eastAsia="Quattrocento Sans" w:cstheme="minorHAnsi"/>
          <w:sz w:val="20"/>
        </w:rPr>
      </w:pPr>
      <w:r w:rsidRPr="008E27AB">
        <w:rPr>
          <w:rFonts w:eastAsia="Quattrocento Sans" w:cstheme="minorHAnsi"/>
          <w:sz w:val="20"/>
        </w:rPr>
        <w:t>An opportunity to examine, prior to and during the hearing, any documents and records presented to support the decision under appeal.</w:t>
      </w:r>
    </w:p>
    <w:p w14:paraId="1D83A7B2" w14:textId="77777777" w:rsidR="001F7C10" w:rsidRPr="008E27AB" w:rsidRDefault="001F7C10" w:rsidP="001F7C10">
      <w:pPr>
        <w:numPr>
          <w:ilvl w:val="0"/>
          <w:numId w:val="21"/>
        </w:numPr>
        <w:ind w:right="-340"/>
        <w:rPr>
          <w:rFonts w:eastAsia="Quattrocento Sans" w:cstheme="minorHAnsi"/>
          <w:sz w:val="20"/>
        </w:rPr>
      </w:pPr>
      <w:r w:rsidRPr="008E27AB">
        <w:rPr>
          <w:rFonts w:eastAsia="Quattrocento Sans" w:cstheme="minorHAnsi"/>
          <w:sz w:val="20"/>
        </w:rPr>
        <w:t>Reasonable promptness and convenience in scheduling a hearing and adequate notice as to the time and place of the hearing.</w:t>
      </w:r>
    </w:p>
    <w:p w14:paraId="5EC51FAB" w14:textId="77777777" w:rsidR="001F7C10" w:rsidRPr="008E27AB" w:rsidRDefault="001F7C10" w:rsidP="001F7C10">
      <w:pPr>
        <w:ind w:left="720" w:right="-340" w:hanging="360"/>
        <w:rPr>
          <w:rFonts w:eastAsia="Quattrocento Sans" w:cstheme="minorHAnsi"/>
          <w:sz w:val="20"/>
        </w:rPr>
      </w:pPr>
    </w:p>
    <w:p w14:paraId="4B5CD250" w14:textId="77777777" w:rsidR="001F7C10" w:rsidRPr="008E27AB" w:rsidRDefault="001F7C10" w:rsidP="001F7C10">
      <w:pPr>
        <w:numPr>
          <w:ilvl w:val="0"/>
          <w:numId w:val="21"/>
        </w:numPr>
        <w:ind w:right="-340"/>
        <w:rPr>
          <w:rFonts w:eastAsia="Quattrocento Sans" w:cstheme="minorHAnsi"/>
          <w:sz w:val="20"/>
        </w:rPr>
      </w:pPr>
      <w:r w:rsidRPr="008E27AB">
        <w:rPr>
          <w:rFonts w:eastAsia="Quattrocento Sans" w:cstheme="minorHAnsi"/>
          <w:sz w:val="20"/>
        </w:rPr>
        <w:t>An opportunity to present oral or documentary evidence and arguments supporting a position without undue interference.</w:t>
      </w:r>
    </w:p>
    <w:p w14:paraId="42FD362E" w14:textId="77777777" w:rsidR="001F7C10" w:rsidRPr="008E27AB" w:rsidRDefault="001F7C10" w:rsidP="001F7C10">
      <w:pPr>
        <w:ind w:left="720" w:right="-340" w:hanging="360"/>
        <w:rPr>
          <w:rFonts w:eastAsia="Quattrocento Sans" w:cstheme="minorHAnsi"/>
          <w:sz w:val="20"/>
        </w:rPr>
      </w:pPr>
    </w:p>
    <w:p w14:paraId="07146ADD" w14:textId="77777777" w:rsidR="001F7C10" w:rsidRPr="008E27AB" w:rsidRDefault="001F7C10" w:rsidP="001F7C10">
      <w:pPr>
        <w:numPr>
          <w:ilvl w:val="0"/>
          <w:numId w:val="21"/>
        </w:numPr>
        <w:ind w:right="-340"/>
        <w:rPr>
          <w:rFonts w:eastAsia="Quattrocento Sans" w:cstheme="minorHAnsi"/>
          <w:sz w:val="20"/>
        </w:rPr>
      </w:pPr>
      <w:r w:rsidRPr="008E27AB">
        <w:rPr>
          <w:rFonts w:eastAsia="Quattrocento Sans" w:cstheme="minorHAnsi"/>
          <w:sz w:val="20"/>
        </w:rPr>
        <w:t xml:space="preserve">An opportunity to question or refute any testimony or other evidence and to confront and cross-examine any adverse witnesses. </w:t>
      </w:r>
    </w:p>
    <w:p w14:paraId="35546632" w14:textId="77777777" w:rsidR="001F7C10" w:rsidRPr="008E27AB" w:rsidRDefault="001F7C10" w:rsidP="001F7C10">
      <w:pPr>
        <w:ind w:left="720" w:right="-340" w:hanging="360"/>
        <w:rPr>
          <w:rFonts w:eastAsia="Quattrocento Sans" w:cstheme="minorHAnsi"/>
          <w:sz w:val="20"/>
        </w:rPr>
      </w:pPr>
    </w:p>
    <w:p w14:paraId="01E151B4" w14:textId="77777777" w:rsidR="001F7C10" w:rsidRPr="008E27AB" w:rsidRDefault="001F7C10" w:rsidP="001F7C10">
      <w:pPr>
        <w:numPr>
          <w:ilvl w:val="0"/>
          <w:numId w:val="21"/>
        </w:numPr>
        <w:ind w:right="-340"/>
        <w:rPr>
          <w:rFonts w:eastAsia="Quattrocento Sans" w:cstheme="minorHAnsi"/>
          <w:sz w:val="20"/>
        </w:rPr>
      </w:pPr>
      <w:r w:rsidRPr="008E27AB">
        <w:rPr>
          <w:rFonts w:eastAsia="Quattrocento Sans" w:cstheme="minorHAnsi"/>
          <w:sz w:val="20"/>
        </w:rPr>
        <w:t xml:space="preserve">That the hearing is </w:t>
      </w:r>
      <w:proofErr w:type="gramStart"/>
      <w:r w:rsidRPr="008E27AB">
        <w:rPr>
          <w:rFonts w:eastAsia="Quattrocento Sans" w:cstheme="minorHAnsi"/>
          <w:sz w:val="20"/>
        </w:rPr>
        <w:t>conducted</w:t>
      </w:r>
      <w:proofErr w:type="gramEnd"/>
      <w:r w:rsidRPr="008E27AB">
        <w:rPr>
          <w:rFonts w:eastAsia="Quattrocento Sans" w:cstheme="minorHAnsi"/>
          <w:sz w:val="20"/>
        </w:rPr>
        <w:t xml:space="preserve"> and the decision made by a hearing official who did not participate in making the decision under appeal or any previously held conference regarding the meal benefit issuance process.</w:t>
      </w:r>
    </w:p>
    <w:p w14:paraId="3C080915" w14:textId="77777777" w:rsidR="001F7C10" w:rsidRPr="008E27AB" w:rsidRDefault="001F7C10" w:rsidP="001F7C10">
      <w:pPr>
        <w:ind w:left="720" w:right="-340" w:hanging="360"/>
        <w:rPr>
          <w:rFonts w:eastAsia="Quattrocento Sans" w:cstheme="minorHAnsi"/>
          <w:sz w:val="20"/>
        </w:rPr>
      </w:pPr>
    </w:p>
    <w:p w14:paraId="1B51484B" w14:textId="77777777" w:rsidR="001F7C10" w:rsidRPr="008E27AB" w:rsidRDefault="001F7C10" w:rsidP="001F7C10">
      <w:pPr>
        <w:numPr>
          <w:ilvl w:val="0"/>
          <w:numId w:val="21"/>
        </w:numPr>
        <w:ind w:right="-340"/>
        <w:rPr>
          <w:rFonts w:eastAsia="Quattrocento Sans" w:cstheme="minorHAnsi"/>
          <w:sz w:val="20"/>
        </w:rPr>
      </w:pPr>
      <w:r w:rsidRPr="008E27AB">
        <w:rPr>
          <w:rFonts w:eastAsia="Quattrocento Sans" w:cstheme="minorHAnsi"/>
          <w:sz w:val="20"/>
        </w:rPr>
        <w:t xml:space="preserve">That the decision of the hearing official be based in the oral and documentary evidence presented at the hearing and be made a part of the hearing record. </w:t>
      </w:r>
    </w:p>
    <w:p w14:paraId="184F31AD" w14:textId="77777777" w:rsidR="001F7C10" w:rsidRPr="008E27AB" w:rsidRDefault="001F7C10" w:rsidP="001F7C10">
      <w:pPr>
        <w:ind w:left="720" w:right="-340" w:hanging="360"/>
        <w:rPr>
          <w:rFonts w:eastAsia="Quattrocento Sans" w:cstheme="minorHAnsi"/>
          <w:sz w:val="20"/>
        </w:rPr>
      </w:pPr>
    </w:p>
    <w:p w14:paraId="313177D1" w14:textId="77777777" w:rsidR="001F7C10" w:rsidRPr="008E27AB" w:rsidRDefault="001F7C10" w:rsidP="001F7C10">
      <w:pPr>
        <w:numPr>
          <w:ilvl w:val="0"/>
          <w:numId w:val="21"/>
        </w:numPr>
        <w:ind w:right="-340"/>
        <w:rPr>
          <w:rFonts w:eastAsia="Quattrocento Sans" w:cstheme="minorHAnsi"/>
          <w:sz w:val="20"/>
        </w:rPr>
      </w:pPr>
      <w:r w:rsidRPr="008E27AB">
        <w:rPr>
          <w:rFonts w:eastAsia="Quattrocento Sans" w:cstheme="minorHAnsi"/>
          <w:sz w:val="20"/>
        </w:rPr>
        <w:t xml:space="preserve">That the parties </w:t>
      </w:r>
      <w:proofErr w:type="gramStart"/>
      <w:r w:rsidRPr="008E27AB">
        <w:rPr>
          <w:rFonts w:eastAsia="Quattrocento Sans" w:cstheme="minorHAnsi"/>
          <w:sz w:val="20"/>
        </w:rPr>
        <w:t>concerned</w:t>
      </w:r>
      <w:proofErr w:type="gramEnd"/>
      <w:r w:rsidRPr="008E27AB">
        <w:rPr>
          <w:rFonts w:eastAsia="Quattrocento Sans" w:cstheme="minorHAnsi"/>
          <w:sz w:val="20"/>
        </w:rPr>
        <w:t xml:space="preserve"> and any designated representative thereof be notified in writing of the decision of the hearing official and that the decision of the hearing official is binding.</w:t>
      </w:r>
    </w:p>
    <w:p w14:paraId="51CE48B8" w14:textId="77777777" w:rsidR="001F7C10" w:rsidRPr="008E27AB" w:rsidRDefault="001F7C10" w:rsidP="001F7C10">
      <w:pPr>
        <w:ind w:left="720" w:right="-340" w:hanging="360"/>
        <w:rPr>
          <w:rFonts w:eastAsia="Quattrocento Sans" w:cstheme="minorHAnsi"/>
          <w:sz w:val="20"/>
        </w:rPr>
      </w:pPr>
    </w:p>
    <w:p w14:paraId="71C892BB" w14:textId="77777777" w:rsidR="001F7C10" w:rsidRPr="008E27AB" w:rsidRDefault="001F7C10" w:rsidP="001F7C10">
      <w:pPr>
        <w:numPr>
          <w:ilvl w:val="0"/>
          <w:numId w:val="21"/>
        </w:numPr>
        <w:ind w:right="-340"/>
        <w:rPr>
          <w:rFonts w:eastAsia="Quattrocento Sans" w:cstheme="minorHAnsi"/>
          <w:sz w:val="20"/>
        </w:rPr>
      </w:pPr>
      <w:r w:rsidRPr="008E27AB">
        <w:rPr>
          <w:rFonts w:eastAsia="Quattrocento Sans" w:cstheme="minorHAnsi"/>
          <w:sz w:val="20"/>
        </w:rPr>
        <w:lastRenderedPageBreak/>
        <w:t>That for each hearing a written record be prepared, including the challenge or decision under appeal, any documentary evidence, a summary of any oral testimony presented at the hearing, the decision of the hearing official including the reasons thereof and a copy of the notification to the parties concerned of the hearing official's decision.</w:t>
      </w:r>
    </w:p>
    <w:p w14:paraId="36B2129C" w14:textId="77777777" w:rsidR="001F7C10" w:rsidRPr="008E27AB" w:rsidRDefault="001F7C10" w:rsidP="001F7C10">
      <w:pPr>
        <w:ind w:left="720" w:right="-340" w:hanging="360"/>
        <w:rPr>
          <w:rFonts w:eastAsia="Quattrocento Sans" w:cstheme="minorHAnsi"/>
          <w:sz w:val="20"/>
        </w:rPr>
      </w:pPr>
    </w:p>
    <w:p w14:paraId="6880BC1E" w14:textId="77777777" w:rsidR="001F7C10" w:rsidRPr="008E27AB" w:rsidRDefault="001F7C10" w:rsidP="001F7C10">
      <w:pPr>
        <w:numPr>
          <w:ilvl w:val="0"/>
          <w:numId w:val="21"/>
        </w:numPr>
        <w:ind w:right="-340"/>
        <w:rPr>
          <w:rFonts w:eastAsia="Quattrocento Sans" w:cstheme="minorHAnsi"/>
          <w:sz w:val="20"/>
        </w:rPr>
      </w:pPr>
      <w:r w:rsidRPr="008E27AB">
        <w:rPr>
          <w:rFonts w:eastAsia="Quattrocento Sans" w:cstheme="minorHAnsi"/>
          <w:sz w:val="20"/>
        </w:rPr>
        <w:t>That such written record be preserved for a period of 3 years after the close of the school year to which it pertains. These records shall be available for examination by the parties concerned or their representatives at any reasonable time and place during such period.</w:t>
      </w:r>
    </w:p>
    <w:p w14:paraId="2DBDB5BF" w14:textId="77777777" w:rsidR="001F7C10" w:rsidRPr="008E27AB" w:rsidRDefault="001F7C10" w:rsidP="001F7C10">
      <w:pPr>
        <w:ind w:right="-340"/>
        <w:rPr>
          <w:rFonts w:eastAsia="Quattrocento Sans" w:cstheme="minorHAnsi"/>
          <w:b/>
          <w:sz w:val="20"/>
        </w:rPr>
      </w:pPr>
    </w:p>
    <w:p w14:paraId="61F23AF9" w14:textId="77777777" w:rsidR="001F7C10" w:rsidRPr="008E27AB" w:rsidRDefault="001F7C10" w:rsidP="001F7C10">
      <w:pPr>
        <w:ind w:right="-340"/>
        <w:rPr>
          <w:rFonts w:eastAsia="Quattrocento Sans" w:cstheme="minorHAnsi"/>
          <w:b/>
          <w:sz w:val="20"/>
        </w:rPr>
      </w:pPr>
      <w:r w:rsidRPr="008E27AB">
        <w:rPr>
          <w:rFonts w:eastAsia="Quattrocento Sans" w:cstheme="minorHAnsi"/>
          <w:b/>
          <w:sz w:val="20"/>
        </w:rPr>
        <w:t>During the appeal and hearing procedure:</w:t>
      </w:r>
    </w:p>
    <w:p w14:paraId="24CD5373" w14:textId="77777777" w:rsidR="001F7C10" w:rsidRPr="008E27AB" w:rsidRDefault="001F7C10" w:rsidP="001F7C10">
      <w:pPr>
        <w:numPr>
          <w:ilvl w:val="1"/>
          <w:numId w:val="21"/>
        </w:numPr>
        <w:ind w:left="720" w:right="-340"/>
        <w:rPr>
          <w:rFonts w:eastAsia="Quattrocento Sans" w:cstheme="minorHAnsi"/>
          <w:sz w:val="20"/>
        </w:rPr>
      </w:pPr>
      <w:r w:rsidRPr="008E27AB">
        <w:rPr>
          <w:rFonts w:eastAsia="Quattrocento Sans" w:cstheme="minorHAnsi"/>
          <w:sz w:val="20"/>
        </w:rPr>
        <w:t>Children who have been denied benefits upon application shall not receive continued benefits during this period.</w:t>
      </w:r>
    </w:p>
    <w:p w14:paraId="74073951" w14:textId="77777777" w:rsidR="001F7C10" w:rsidRPr="008E27AB" w:rsidRDefault="001F7C10" w:rsidP="001F7C10">
      <w:pPr>
        <w:ind w:left="720" w:right="-340" w:hanging="360"/>
        <w:rPr>
          <w:rFonts w:eastAsia="Quattrocento Sans" w:cstheme="minorHAnsi"/>
          <w:sz w:val="20"/>
        </w:rPr>
      </w:pPr>
    </w:p>
    <w:p w14:paraId="4A9CE46C" w14:textId="77777777" w:rsidR="004162FB" w:rsidRDefault="001F7C10" w:rsidP="004162FB">
      <w:pPr>
        <w:numPr>
          <w:ilvl w:val="1"/>
          <w:numId w:val="21"/>
        </w:numPr>
        <w:ind w:left="720" w:right="-340"/>
        <w:rPr>
          <w:rFonts w:eastAsia="Quattrocento Sans" w:cstheme="minorHAnsi"/>
          <w:sz w:val="20"/>
        </w:rPr>
      </w:pPr>
      <w:r w:rsidRPr="008E27AB">
        <w:rPr>
          <w:rFonts w:eastAsia="Quattrocento Sans" w:cstheme="minorHAnsi"/>
          <w:sz w:val="20"/>
        </w:rPr>
        <w:t xml:space="preserve">Children who have been approved for benefits but are subject to termination or reduction of benefits later in the same school year shall continue to receive benefits if an appeal of </w:t>
      </w:r>
      <w:r w:rsidR="00093375" w:rsidRPr="008E27AB">
        <w:rPr>
          <w:rFonts w:eastAsia="Quattrocento Sans" w:cstheme="minorHAnsi"/>
          <w:sz w:val="20"/>
        </w:rPr>
        <w:t>adverse</w:t>
      </w:r>
      <w:r w:rsidRPr="008E27AB">
        <w:rPr>
          <w:rFonts w:eastAsia="Quattrocento Sans" w:cstheme="minorHAnsi"/>
          <w:sz w:val="20"/>
        </w:rPr>
        <w:t xml:space="preserve"> action has been made within the</w:t>
      </w:r>
      <w:r w:rsidR="00D41A3A">
        <w:rPr>
          <w:rFonts w:eastAsia="Quattrocento Sans" w:cstheme="minorHAnsi"/>
          <w:sz w:val="20"/>
        </w:rPr>
        <w:t xml:space="preserve"> </w:t>
      </w:r>
      <w:r w:rsidRPr="008E27AB">
        <w:rPr>
          <w:rFonts w:eastAsia="Quattrocento Sans" w:cstheme="minorHAnsi"/>
          <w:sz w:val="20"/>
        </w:rPr>
        <w:t>10-day advance notice period.</w:t>
      </w:r>
    </w:p>
    <w:p w14:paraId="7FF3DA73" w14:textId="77777777" w:rsidR="004162FB" w:rsidRDefault="004162FB" w:rsidP="004162FB">
      <w:pPr>
        <w:pStyle w:val="ListParagraph"/>
        <w:rPr>
          <w:rFonts w:eastAsia="Quattrocento Sans" w:cstheme="minorHAnsi"/>
          <w:sz w:val="20"/>
        </w:rPr>
      </w:pPr>
    </w:p>
    <w:p w14:paraId="0ECED182" w14:textId="241166AE" w:rsidR="001F7C10" w:rsidRDefault="001F7C10" w:rsidP="0072156E">
      <w:pPr>
        <w:ind w:right="-340"/>
        <w:rPr>
          <w:rFonts w:eastAsia="Quattrocento Sans" w:cstheme="minorHAnsi"/>
          <w:sz w:val="20"/>
        </w:rPr>
      </w:pPr>
      <w:r w:rsidRPr="004162FB">
        <w:rPr>
          <w:rFonts w:eastAsia="Quattrocento Sans" w:cstheme="minorHAnsi"/>
          <w:sz w:val="20"/>
        </w:rPr>
        <w:t>Advance notification shall be provided to families who receive a termination of benefits 10 calendar days prior to the actual termination. The notice shall advise households of: (1) the change; (2) the reason for the change; (3) the right to appeal the action within the 10-day advance notice period; (4) instructions on how to appeal and (5) the right to reapply any time during the school year. The reasons for ineligibility shall be properly documented and retained on file at the Local Educational Agency.</w:t>
      </w:r>
    </w:p>
    <w:p w14:paraId="5813DD7E" w14:textId="7DC648D1" w:rsidR="0072156E" w:rsidRPr="004162FB" w:rsidRDefault="00C46A2A" w:rsidP="0072156E">
      <w:pPr>
        <w:ind w:right="-340"/>
        <w:rPr>
          <w:rFonts w:eastAsia="Quattrocento Sans"/>
          <w:sz w:val="20"/>
        </w:rPr>
      </w:pPr>
      <w:r w:rsidRPr="34C4B026">
        <w:rPr>
          <w:rFonts w:eastAsia="Quattrocento Sans"/>
          <w:sz w:val="20"/>
        </w:rPr>
        <w:t xml:space="preserve">Any change in benefit status will not impact </w:t>
      </w:r>
      <w:r w:rsidR="00A87F97" w:rsidRPr="34C4B026">
        <w:rPr>
          <w:rFonts w:eastAsia="Quattrocento Sans"/>
          <w:sz w:val="20"/>
        </w:rPr>
        <w:t>access to lunch and breakfast at no cost.  All st</w:t>
      </w:r>
      <w:r w:rsidR="00F23FD3" w:rsidRPr="34C4B026">
        <w:rPr>
          <w:rFonts w:eastAsia="Quattrocento Sans"/>
          <w:sz w:val="20"/>
        </w:rPr>
        <w:t>udents in the district</w:t>
      </w:r>
      <w:r w:rsidR="00551199" w:rsidRPr="34C4B026">
        <w:rPr>
          <w:rFonts w:eastAsia="Quattrocento Sans"/>
          <w:sz w:val="20"/>
        </w:rPr>
        <w:t xml:space="preserve"> </w:t>
      </w:r>
      <w:r w:rsidR="00F23FD3" w:rsidRPr="34C4B026">
        <w:rPr>
          <w:rFonts w:eastAsia="Quattrocento Sans"/>
          <w:sz w:val="20"/>
        </w:rPr>
        <w:t xml:space="preserve">can access </w:t>
      </w:r>
      <w:r w:rsidR="002A5DD3" w:rsidRPr="34C4B026">
        <w:rPr>
          <w:rFonts w:eastAsia="Quattrocento Sans"/>
          <w:sz w:val="20"/>
        </w:rPr>
        <w:t>lunch and breakfast at no cost</w:t>
      </w:r>
      <w:r w:rsidR="008A1245" w:rsidRPr="34C4B026">
        <w:rPr>
          <w:rFonts w:eastAsia="Quattrocento Sans"/>
          <w:sz w:val="20"/>
        </w:rPr>
        <w:t xml:space="preserve"> regardless of </w:t>
      </w:r>
      <w:r w:rsidR="00C179A8" w:rsidRPr="34C4B026">
        <w:rPr>
          <w:rFonts w:eastAsia="Quattrocento Sans"/>
          <w:sz w:val="20"/>
        </w:rPr>
        <w:t>their individual eligibility for free or reduced</w:t>
      </w:r>
      <w:r w:rsidR="442089A7" w:rsidRPr="34C4B026">
        <w:rPr>
          <w:rFonts w:eastAsia="Quattrocento Sans"/>
          <w:sz w:val="20"/>
        </w:rPr>
        <w:t>-</w:t>
      </w:r>
      <w:r w:rsidR="00C179A8" w:rsidRPr="34C4B026">
        <w:rPr>
          <w:rFonts w:eastAsia="Quattrocento Sans"/>
          <w:sz w:val="20"/>
        </w:rPr>
        <w:t>price meals.</w:t>
      </w:r>
    </w:p>
    <w:p w14:paraId="2F482D3D" w14:textId="77777777" w:rsidR="001F7C10" w:rsidRPr="008E27AB" w:rsidRDefault="001F7C10" w:rsidP="001F7C10">
      <w:pPr>
        <w:pBdr>
          <w:bottom w:val="single" w:sz="12" w:space="1" w:color="000000"/>
        </w:pBdr>
        <w:ind w:right="-340"/>
        <w:rPr>
          <w:rFonts w:eastAsia="Quattrocento Sans" w:cstheme="minorHAnsi"/>
          <w:sz w:val="20"/>
        </w:rPr>
      </w:pPr>
    </w:p>
    <w:p w14:paraId="7A2A639E" w14:textId="77777777" w:rsidR="008E27AB" w:rsidRPr="008E27AB" w:rsidRDefault="008E27AB" w:rsidP="008E27AB">
      <w:pPr>
        <w:pStyle w:val="BodyText"/>
        <w:tabs>
          <w:tab w:val="left" w:pos="450"/>
        </w:tabs>
        <w:kinsoku w:val="0"/>
        <w:overflowPunct w:val="0"/>
        <w:ind w:right="-90"/>
        <w:rPr>
          <w:rFonts w:asciiTheme="minorHAnsi" w:hAnsiTheme="minorHAnsi" w:cstheme="minorHAnsi"/>
          <w:sz w:val="20"/>
        </w:rPr>
      </w:pPr>
      <w:r w:rsidRPr="008E27AB">
        <w:rPr>
          <w:rFonts w:asciiTheme="minorHAnsi" w:hAnsiTheme="minorHAnsi" w:cstheme="minorHAnsi"/>
          <w:b/>
          <w:color w:val="231F20"/>
          <w:sz w:val="20"/>
        </w:rPr>
        <w:t>Non-Discrimination Statement:</w:t>
      </w:r>
      <w:r w:rsidRPr="008E27AB">
        <w:rPr>
          <w:rFonts w:asciiTheme="minorHAnsi" w:hAnsiTheme="minorHAnsi" w:cstheme="minorHAnsi"/>
          <w:color w:val="231F20"/>
          <w:sz w:val="20"/>
        </w:rPr>
        <w:t xml:space="preserve"> </w:t>
      </w:r>
    </w:p>
    <w:p w14:paraId="609202DF" w14:textId="77777777" w:rsidR="00F9678A" w:rsidRPr="00F9678A" w:rsidRDefault="00F9678A" w:rsidP="00F9678A">
      <w:pPr>
        <w:rPr>
          <w:rFonts w:cstheme="minorHAnsi"/>
          <w:color w:val="1B1B1B"/>
          <w:sz w:val="20"/>
          <w:bdr w:val="none" w:sz="0" w:space="0" w:color="auto" w:frame="1"/>
        </w:rPr>
      </w:pPr>
      <w:r w:rsidRPr="00F9678A">
        <w:rPr>
          <w:rFonts w:cstheme="minorHAnsi"/>
          <w:color w:val="1B1B1B"/>
          <w:sz w:val="20"/>
          <w:bdr w:val="none" w:sz="0" w:space="0" w:color="auto" w:frame="1"/>
        </w:rPr>
        <w:t xml:space="preserve">In accordance with federal civil rights law and U.S. Department of Agriculture (USDA) civil rights regulations and policies, this institution is prohibited from discriminating </w:t>
      </w:r>
      <w:proofErr w:type="gramStart"/>
      <w:r w:rsidRPr="00F9678A">
        <w:rPr>
          <w:rFonts w:cstheme="minorHAnsi"/>
          <w:color w:val="1B1B1B"/>
          <w:sz w:val="20"/>
          <w:bdr w:val="none" w:sz="0" w:space="0" w:color="auto" w:frame="1"/>
        </w:rPr>
        <w:t>on the basis of</w:t>
      </w:r>
      <w:proofErr w:type="gramEnd"/>
      <w:r w:rsidRPr="00F9678A">
        <w:rPr>
          <w:rFonts w:cstheme="minorHAnsi"/>
          <w:color w:val="1B1B1B"/>
          <w:sz w:val="20"/>
          <w:bdr w:val="none" w:sz="0" w:space="0" w:color="auto" w:frame="1"/>
        </w:rPr>
        <w:t xml:space="preserve"> race, color, national origin, sex (including gender identity and sexual orientation), disability, age, or reprisal or retaliation for prior civil rights activity.</w:t>
      </w:r>
    </w:p>
    <w:p w14:paraId="5C85060B" w14:textId="77777777" w:rsidR="00F9678A" w:rsidRPr="00F9678A" w:rsidRDefault="00F9678A" w:rsidP="00F9678A">
      <w:pPr>
        <w:rPr>
          <w:rFonts w:cstheme="minorHAnsi"/>
          <w:color w:val="1B1B1B"/>
          <w:sz w:val="20"/>
          <w:bdr w:val="none" w:sz="0" w:space="0" w:color="auto" w:frame="1"/>
        </w:rPr>
      </w:pPr>
      <w:r w:rsidRPr="00F9678A">
        <w:rPr>
          <w:rFonts w:cstheme="minorHAnsi"/>
          <w:color w:val="1B1B1B"/>
          <w:sz w:val="20"/>
          <w:bdr w:val="none" w:sz="0" w:space="0" w:color="auto" w:frame="1"/>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7645B673" w14:textId="77777777" w:rsidR="00F9678A" w:rsidRPr="00F9678A" w:rsidRDefault="00F9678A" w:rsidP="00F9678A">
      <w:pPr>
        <w:rPr>
          <w:rFonts w:cstheme="minorHAnsi"/>
          <w:color w:val="1B1B1B"/>
          <w:sz w:val="20"/>
          <w:bdr w:val="none" w:sz="0" w:space="0" w:color="auto" w:frame="1"/>
        </w:rPr>
      </w:pPr>
      <w:r w:rsidRPr="00F9678A">
        <w:rPr>
          <w:rFonts w:cstheme="minorHAnsi"/>
          <w:color w:val="1B1B1B"/>
          <w:sz w:val="20"/>
          <w:bdr w:val="none" w:sz="0" w:space="0" w:color="auto" w:frame="1"/>
        </w:rPr>
        <w:t>To file a program discrimination complaint, a Complainant should complete a Form AD-3027, USDA Program Discrimination Complaint Form which can be obtained online at: </w:t>
      </w:r>
      <w:hyperlink r:id="rId38" w:history="1">
        <w:r w:rsidRPr="00F9678A">
          <w:rPr>
            <w:rStyle w:val="Hyperlink"/>
            <w:rFonts w:cstheme="minorHAnsi"/>
            <w:sz w:val="20"/>
            <w:bdr w:val="none" w:sz="0" w:space="0" w:color="auto" w:frame="1"/>
          </w:rPr>
          <w:t>https://www.usda.gov/sites/default/files/documents/USDA-OASCR%20P-Complaint-Form-0508-0002-508-11-28-17Fax2Mail.pdf</w:t>
        </w:r>
      </w:hyperlink>
      <w:r w:rsidRPr="00F9678A">
        <w:rPr>
          <w:rFonts w:cstheme="minorHAnsi"/>
          <w:color w:val="1B1B1B"/>
          <w:sz w:val="20"/>
          <w:bdr w:val="none" w:sz="0" w:space="0" w:color="auto" w:frame="1"/>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6B754D8A" w14:textId="77777777" w:rsidR="00F9678A" w:rsidRPr="00F9678A" w:rsidRDefault="00F9678A" w:rsidP="00F9678A">
      <w:pPr>
        <w:numPr>
          <w:ilvl w:val="0"/>
          <w:numId w:val="34"/>
        </w:numPr>
        <w:rPr>
          <w:rFonts w:cstheme="minorHAnsi"/>
          <w:color w:val="1B1B1B"/>
          <w:sz w:val="20"/>
          <w:bdr w:val="none" w:sz="0" w:space="0" w:color="auto" w:frame="1"/>
        </w:rPr>
      </w:pPr>
      <w:r w:rsidRPr="00F9678A">
        <w:rPr>
          <w:rFonts w:cstheme="minorHAnsi"/>
          <w:b/>
          <w:bCs/>
          <w:color w:val="1B1B1B"/>
          <w:sz w:val="20"/>
          <w:bdr w:val="none" w:sz="0" w:space="0" w:color="auto" w:frame="1"/>
        </w:rPr>
        <w:t>mail:</w:t>
      </w:r>
      <w:r w:rsidRPr="00F9678A">
        <w:rPr>
          <w:rFonts w:cstheme="minorHAnsi"/>
          <w:color w:val="1B1B1B"/>
          <w:sz w:val="20"/>
          <w:bdr w:val="none" w:sz="0" w:space="0" w:color="auto" w:frame="1"/>
        </w:rPr>
        <w:br/>
        <w:t>U.S. Department of Agriculture</w:t>
      </w:r>
      <w:r w:rsidRPr="00F9678A">
        <w:rPr>
          <w:rFonts w:cstheme="minorHAnsi"/>
          <w:color w:val="1B1B1B"/>
          <w:sz w:val="20"/>
          <w:bdr w:val="none" w:sz="0" w:space="0" w:color="auto" w:frame="1"/>
        </w:rPr>
        <w:br/>
      </w:r>
      <w:r w:rsidRPr="00F9678A">
        <w:rPr>
          <w:rFonts w:cstheme="minorHAnsi"/>
          <w:color w:val="1B1B1B"/>
          <w:sz w:val="20"/>
          <w:bdr w:val="none" w:sz="0" w:space="0" w:color="auto" w:frame="1"/>
        </w:rPr>
        <w:lastRenderedPageBreak/>
        <w:t>Office of the Assistant Secretary for Civil Rights</w:t>
      </w:r>
      <w:r w:rsidRPr="00F9678A">
        <w:rPr>
          <w:rFonts w:cstheme="minorHAnsi"/>
          <w:color w:val="1B1B1B"/>
          <w:sz w:val="20"/>
          <w:bdr w:val="none" w:sz="0" w:space="0" w:color="auto" w:frame="1"/>
        </w:rPr>
        <w:br/>
        <w:t>1400 Independence Avenue, SW</w:t>
      </w:r>
      <w:r w:rsidRPr="00F9678A">
        <w:rPr>
          <w:rFonts w:cstheme="minorHAnsi"/>
          <w:color w:val="1B1B1B"/>
          <w:sz w:val="20"/>
          <w:bdr w:val="none" w:sz="0" w:space="0" w:color="auto" w:frame="1"/>
        </w:rPr>
        <w:br/>
        <w:t>Washington, D.C. 20250-9410; or</w:t>
      </w:r>
    </w:p>
    <w:p w14:paraId="0E2C9967" w14:textId="77777777" w:rsidR="00F9678A" w:rsidRPr="00F9678A" w:rsidRDefault="00F9678A" w:rsidP="00F9678A">
      <w:pPr>
        <w:numPr>
          <w:ilvl w:val="0"/>
          <w:numId w:val="34"/>
        </w:numPr>
        <w:rPr>
          <w:rFonts w:cstheme="minorHAnsi"/>
          <w:color w:val="1B1B1B"/>
          <w:sz w:val="20"/>
          <w:bdr w:val="none" w:sz="0" w:space="0" w:color="auto" w:frame="1"/>
        </w:rPr>
      </w:pPr>
      <w:r w:rsidRPr="00F9678A">
        <w:rPr>
          <w:rFonts w:cstheme="minorHAnsi"/>
          <w:b/>
          <w:bCs/>
          <w:color w:val="1B1B1B"/>
          <w:sz w:val="20"/>
          <w:bdr w:val="none" w:sz="0" w:space="0" w:color="auto" w:frame="1"/>
        </w:rPr>
        <w:t>fax:</w:t>
      </w:r>
      <w:r w:rsidRPr="00F9678A">
        <w:rPr>
          <w:rFonts w:cstheme="minorHAnsi"/>
          <w:color w:val="1B1B1B"/>
          <w:sz w:val="20"/>
          <w:bdr w:val="none" w:sz="0" w:space="0" w:color="auto" w:frame="1"/>
        </w:rPr>
        <w:br/>
        <w:t>(833) 256-1665 or (202) 690-7442; or</w:t>
      </w:r>
    </w:p>
    <w:p w14:paraId="6005B80B" w14:textId="77777777" w:rsidR="00F9678A" w:rsidRPr="00F9678A" w:rsidRDefault="00F9678A" w:rsidP="00F9678A">
      <w:pPr>
        <w:numPr>
          <w:ilvl w:val="0"/>
          <w:numId w:val="34"/>
        </w:numPr>
        <w:rPr>
          <w:rFonts w:cstheme="minorHAnsi"/>
          <w:color w:val="1B1B1B"/>
          <w:sz w:val="20"/>
          <w:bdr w:val="none" w:sz="0" w:space="0" w:color="auto" w:frame="1"/>
        </w:rPr>
      </w:pPr>
      <w:r w:rsidRPr="00F9678A">
        <w:rPr>
          <w:rFonts w:cstheme="minorHAnsi"/>
          <w:b/>
          <w:bCs/>
          <w:color w:val="1B1B1B"/>
          <w:sz w:val="20"/>
          <w:bdr w:val="none" w:sz="0" w:space="0" w:color="auto" w:frame="1"/>
        </w:rPr>
        <w:t>email:</w:t>
      </w:r>
      <w:r w:rsidRPr="00F9678A">
        <w:rPr>
          <w:rFonts w:cstheme="minorHAnsi"/>
          <w:color w:val="1B1B1B"/>
          <w:sz w:val="20"/>
          <w:bdr w:val="none" w:sz="0" w:space="0" w:color="auto" w:frame="1"/>
        </w:rPr>
        <w:br/>
      </w:r>
      <w:hyperlink r:id="rId39" w:history="1">
        <w:r w:rsidRPr="00F9678A">
          <w:rPr>
            <w:rStyle w:val="Hyperlink"/>
            <w:rFonts w:cstheme="minorHAnsi"/>
            <w:sz w:val="20"/>
            <w:bdr w:val="none" w:sz="0" w:space="0" w:color="auto" w:frame="1"/>
          </w:rPr>
          <w:t>program.intake@usda.gov</w:t>
        </w:r>
      </w:hyperlink>
    </w:p>
    <w:p w14:paraId="21ED393B" w14:textId="098B037D" w:rsidR="008E27AB" w:rsidRPr="008E27AB" w:rsidRDefault="00F9678A" w:rsidP="00F9678A">
      <w:pPr>
        <w:rPr>
          <w:rFonts w:cstheme="minorHAnsi"/>
          <w:color w:val="1B1B1B"/>
          <w:sz w:val="20"/>
          <w:bdr w:val="none" w:sz="0" w:space="0" w:color="auto" w:frame="1"/>
        </w:rPr>
        <w:sectPr w:rsidR="008E27AB" w:rsidRPr="008E27AB" w:rsidSect="008E27AB">
          <w:headerReference w:type="default" r:id="rId40"/>
          <w:headerReference w:type="first" r:id="rId41"/>
          <w:footerReference w:type="first" r:id="rId42"/>
          <w:pgSz w:w="12240" w:h="15840" w:code="1"/>
          <w:pgMar w:top="720" w:right="720" w:bottom="720" w:left="720" w:header="432" w:footer="432" w:gutter="0"/>
          <w:cols w:space="720"/>
          <w:noEndnote/>
          <w:titlePg/>
          <w:docGrid w:linePitch="326"/>
        </w:sectPr>
      </w:pPr>
      <w:r w:rsidRPr="00F9678A">
        <w:rPr>
          <w:rFonts w:cstheme="minorHAnsi"/>
          <w:color w:val="1B1B1B"/>
          <w:sz w:val="20"/>
          <w:bdr w:val="none" w:sz="0" w:space="0" w:color="auto" w:frame="1"/>
        </w:rPr>
        <w:t>This institution is an equal opportunity provider</w:t>
      </w:r>
      <w:r w:rsidR="00FC05C9">
        <w:rPr>
          <w:rFonts w:cstheme="minorHAnsi"/>
          <w:color w:val="1B1B1B"/>
          <w:sz w:val="20"/>
          <w:bdr w:val="none" w:sz="0" w:space="0" w:color="auto" w:frame="1"/>
        </w:rPr>
        <w:t>.</w:t>
      </w:r>
    </w:p>
    <w:p w14:paraId="2DAED649" w14:textId="0CB1A9A9" w:rsidR="00A56B82" w:rsidRPr="00F75543" w:rsidRDefault="00A56B82" w:rsidP="00A56B82">
      <w:pPr>
        <w:rPr>
          <w:b/>
          <w:sz w:val="20"/>
        </w:rPr>
      </w:pPr>
      <w:r w:rsidRPr="34C4B026">
        <w:rPr>
          <w:rFonts w:eastAsia="Quattrocento Sans"/>
          <w:b/>
          <w:i/>
          <w:sz w:val="20"/>
        </w:rPr>
        <w:lastRenderedPageBreak/>
        <w:t>You must send the information we need, or contact</w:t>
      </w:r>
      <w:r w:rsidR="00AF7A28">
        <w:rPr>
          <w:rFonts w:eastAsia="Quattrocento Sans"/>
          <w:b/>
          <w:i/>
          <w:sz w:val="20"/>
        </w:rPr>
        <w:t xml:space="preserve"> Pauline </w:t>
      </w:r>
      <w:r w:rsidR="00176D81">
        <w:rPr>
          <w:rFonts w:eastAsia="Quattrocento Sans"/>
          <w:b/>
          <w:i/>
          <w:sz w:val="20"/>
        </w:rPr>
        <w:t xml:space="preserve">Vacca </w:t>
      </w:r>
      <w:proofErr w:type="gramStart"/>
      <w:r w:rsidR="00176D81" w:rsidRPr="34C4B026">
        <w:rPr>
          <w:rFonts w:eastAsia="Quattrocento Sans"/>
          <w:b/>
          <w:i/>
          <w:sz w:val="20"/>
        </w:rPr>
        <w:t>by</w:t>
      </w:r>
      <w:r w:rsidR="00AF7A28">
        <w:rPr>
          <w:rFonts w:eastAsia="Quattrocento Sans"/>
          <w:b/>
          <w:i/>
          <w:sz w:val="20"/>
        </w:rPr>
        <w:t xml:space="preserve">  November</w:t>
      </w:r>
      <w:proofErr w:type="gramEnd"/>
      <w:r w:rsidR="00AF7A28">
        <w:rPr>
          <w:rFonts w:eastAsia="Quattrocento Sans"/>
          <w:b/>
          <w:i/>
          <w:sz w:val="20"/>
        </w:rPr>
        <w:t xml:space="preserve"> 15  </w:t>
      </w:r>
      <w:r w:rsidRPr="34C4B026">
        <w:rPr>
          <w:rFonts w:eastAsia="Quattrocento Sans"/>
          <w:b/>
          <w:i/>
          <w:sz w:val="20"/>
        </w:rPr>
        <w:t>, or your child(ren) will no longer be identified as being eligible for free or reduced</w:t>
      </w:r>
      <w:r w:rsidR="2A3CD647" w:rsidRPr="34C4B026">
        <w:rPr>
          <w:rFonts w:eastAsia="Quattrocento Sans"/>
          <w:b/>
          <w:bCs/>
          <w:i/>
          <w:iCs/>
          <w:sz w:val="20"/>
        </w:rPr>
        <w:t>-</w:t>
      </w:r>
      <w:r w:rsidRPr="34C4B026">
        <w:rPr>
          <w:rFonts w:eastAsia="Quattrocento Sans"/>
          <w:b/>
          <w:i/>
          <w:sz w:val="20"/>
        </w:rPr>
        <w:t>price meals.</w:t>
      </w:r>
      <w:r w:rsidR="00F26D3F" w:rsidRPr="34C4B026">
        <w:rPr>
          <w:rFonts w:eastAsia="Quattrocento Sans"/>
          <w:b/>
          <w:i/>
          <w:sz w:val="20"/>
        </w:rPr>
        <w:t xml:space="preserve">  This will not </w:t>
      </w:r>
      <w:r w:rsidR="00507FA4" w:rsidRPr="34C4B026">
        <w:rPr>
          <w:rFonts w:eastAsia="Quattrocento Sans"/>
          <w:b/>
          <w:i/>
          <w:sz w:val="20"/>
        </w:rPr>
        <w:t>affect</w:t>
      </w:r>
      <w:r w:rsidR="00F26D3F" w:rsidRPr="34C4B026">
        <w:rPr>
          <w:rFonts w:eastAsia="Quattrocento Sans"/>
          <w:b/>
          <w:i/>
          <w:sz w:val="20"/>
        </w:rPr>
        <w:t xml:space="preserve"> your child’s access to free meals </w:t>
      </w:r>
      <w:r w:rsidR="009178C8" w:rsidRPr="34C4B026">
        <w:rPr>
          <w:rFonts w:eastAsia="Quattrocento Sans"/>
          <w:b/>
          <w:i/>
          <w:sz w:val="20"/>
        </w:rPr>
        <w:t>but</w:t>
      </w:r>
      <w:r w:rsidR="00F26D3F" w:rsidRPr="34C4B026">
        <w:rPr>
          <w:rFonts w:eastAsia="Quattrocento Sans"/>
          <w:b/>
          <w:i/>
          <w:sz w:val="20"/>
        </w:rPr>
        <w:t xml:space="preserve"> may </w:t>
      </w:r>
      <w:r w:rsidR="00176D81" w:rsidRPr="34C4B026">
        <w:rPr>
          <w:rFonts w:eastAsia="Quattrocento Sans"/>
          <w:b/>
          <w:i/>
          <w:sz w:val="20"/>
        </w:rPr>
        <w:t>affect</w:t>
      </w:r>
      <w:r w:rsidR="00F26D3F" w:rsidRPr="34C4B026">
        <w:rPr>
          <w:rFonts w:eastAsia="Quattrocento Sans"/>
          <w:b/>
          <w:i/>
          <w:sz w:val="20"/>
        </w:rPr>
        <w:t xml:space="preserve"> eligibility for other programs</w:t>
      </w:r>
      <w:r w:rsidR="004236E2" w:rsidRPr="34C4B026">
        <w:rPr>
          <w:rFonts w:eastAsia="Quattrocento Sans"/>
          <w:b/>
          <w:i/>
          <w:sz w:val="20"/>
        </w:rPr>
        <w:t>.</w:t>
      </w:r>
    </w:p>
    <w:p w14:paraId="275F6FB5" w14:textId="77777777" w:rsidR="00A56B82" w:rsidRPr="00F75543" w:rsidRDefault="00A56B82" w:rsidP="00A56B82">
      <w:pPr>
        <w:rPr>
          <w:rFonts w:eastAsia="Quattrocento Sans" w:cstheme="minorHAnsi"/>
          <w:sz w:val="20"/>
        </w:rPr>
      </w:pPr>
    </w:p>
    <w:p w14:paraId="134D4DA5" w14:textId="393C2A2D" w:rsidR="00A56B82" w:rsidRPr="00F75543" w:rsidRDefault="00A56B82" w:rsidP="00A56B82">
      <w:pPr>
        <w:rPr>
          <w:rFonts w:eastAsia="Quattrocento Sans" w:cstheme="minorHAnsi"/>
          <w:sz w:val="20"/>
        </w:rPr>
      </w:pPr>
      <w:r w:rsidRPr="00F75543">
        <w:rPr>
          <w:rFonts w:eastAsia="Quattrocento Sans" w:cstheme="minorHAnsi"/>
          <w:sz w:val="20"/>
        </w:rPr>
        <w:t>School:</w:t>
      </w:r>
      <w:r w:rsidR="00AF7A28">
        <w:rPr>
          <w:rFonts w:eastAsia="Quattrocento Sans" w:cstheme="minorHAnsi"/>
          <w:sz w:val="20"/>
        </w:rPr>
        <w:t xml:space="preserve"> </w:t>
      </w:r>
      <w:r w:rsidRPr="00F75543">
        <w:rPr>
          <w:rFonts w:eastAsia="Quattrocento Sans" w:cstheme="minorHAnsi"/>
          <w:sz w:val="20"/>
        </w:rPr>
        <w:t>__</w:t>
      </w:r>
      <w:r w:rsidR="00AF7A28">
        <w:rPr>
          <w:rFonts w:eastAsia="Quattrocento Sans" w:cstheme="minorHAnsi"/>
          <w:sz w:val="20"/>
        </w:rPr>
        <w:t>Shawsheen Valley Vocational H.S.</w:t>
      </w:r>
      <w:r w:rsidRPr="00F75543">
        <w:rPr>
          <w:rFonts w:eastAsia="Quattrocento Sans" w:cstheme="minorHAnsi"/>
          <w:sz w:val="20"/>
        </w:rPr>
        <w:t>______________________________ Date: __________________</w:t>
      </w:r>
    </w:p>
    <w:p w14:paraId="17A87315" w14:textId="77777777" w:rsidR="00A56B82" w:rsidRPr="00F75543" w:rsidRDefault="00A56B82" w:rsidP="00A56B82">
      <w:pPr>
        <w:rPr>
          <w:rFonts w:eastAsia="Quattrocento Sans" w:cstheme="minorHAnsi"/>
          <w:sz w:val="20"/>
        </w:rPr>
      </w:pPr>
    </w:p>
    <w:p w14:paraId="3453B2B0" w14:textId="77777777" w:rsidR="00A56B82" w:rsidRPr="00F75543" w:rsidRDefault="00A56B82" w:rsidP="00A56B82">
      <w:pPr>
        <w:rPr>
          <w:rFonts w:eastAsia="Quattrocento Sans" w:cstheme="minorHAnsi"/>
          <w:sz w:val="20"/>
        </w:rPr>
      </w:pPr>
      <w:r w:rsidRPr="00F75543">
        <w:rPr>
          <w:rFonts w:eastAsia="Quattrocento Sans" w:cstheme="minorHAnsi"/>
          <w:sz w:val="20"/>
        </w:rPr>
        <w:t>Dear ___________________________________________________:</w:t>
      </w:r>
    </w:p>
    <w:p w14:paraId="1D13266A" w14:textId="77777777" w:rsidR="00A56B82" w:rsidRPr="00F75543" w:rsidRDefault="00A56B82" w:rsidP="00A56B82">
      <w:pPr>
        <w:rPr>
          <w:rFonts w:eastAsia="Quattrocento Sans" w:cstheme="minorHAnsi"/>
          <w:sz w:val="20"/>
        </w:rPr>
      </w:pPr>
    </w:p>
    <w:p w14:paraId="02B58541" w14:textId="282E4EDB" w:rsidR="00A56B82" w:rsidRPr="00F75543" w:rsidRDefault="00521A62" w:rsidP="00A56B82">
      <w:pPr>
        <w:rPr>
          <w:rFonts w:eastAsia="Quattrocento Sans" w:cstheme="minorHAnsi"/>
          <w:sz w:val="20"/>
        </w:rPr>
      </w:pPr>
      <w:r>
        <w:rPr>
          <w:rFonts w:eastAsia="Quattrocento Sans" w:cstheme="minorHAnsi"/>
          <w:b/>
          <w:bCs/>
          <w:sz w:val="20"/>
        </w:rPr>
        <w:t>A</w:t>
      </w:r>
      <w:r w:rsidR="00062D28" w:rsidRPr="00062D28">
        <w:rPr>
          <w:rFonts w:eastAsia="Quattrocento Sans" w:cstheme="minorHAnsi"/>
          <w:b/>
          <w:bCs/>
          <w:sz w:val="20"/>
        </w:rPr>
        <w:t xml:space="preserve">ll students will receive free breakfast and lunch at school.  The Commonwealth of Massachusetts has provided money to do this through the State budget.  </w:t>
      </w:r>
      <w:r w:rsidR="00062D28" w:rsidRPr="00062D28">
        <w:rPr>
          <w:rFonts w:eastAsia="Quattrocento Sans" w:cstheme="minorHAnsi"/>
          <w:sz w:val="20"/>
        </w:rPr>
        <w:t xml:space="preserve">Program regulations requires schools to check some applications to </w:t>
      </w:r>
      <w:r w:rsidR="005541D2" w:rsidRPr="00062D28">
        <w:rPr>
          <w:rFonts w:eastAsia="Quattrocento Sans" w:cstheme="minorHAnsi"/>
          <w:sz w:val="20"/>
        </w:rPr>
        <w:t>ensure</w:t>
      </w:r>
      <w:r w:rsidR="00062D28" w:rsidRPr="00062D28">
        <w:rPr>
          <w:rFonts w:eastAsia="Quattrocento Sans" w:cstheme="minorHAnsi"/>
          <w:sz w:val="20"/>
        </w:rPr>
        <w:t xml:space="preserve"> program integrity.</w:t>
      </w:r>
      <w:r w:rsidR="00F44477">
        <w:rPr>
          <w:rFonts w:eastAsia="Quattrocento Sans" w:cstheme="minorHAnsi"/>
          <w:sz w:val="20"/>
        </w:rPr>
        <w:t xml:space="preserve">  Your application was randomly selected.  </w:t>
      </w:r>
      <w:r w:rsidR="00A56B82" w:rsidRPr="00F75543">
        <w:rPr>
          <w:rFonts w:eastAsia="Quattrocento Sans" w:cstheme="minorHAnsi"/>
          <w:sz w:val="20"/>
        </w:rPr>
        <w:t>You must send us information to prove that</w:t>
      </w:r>
      <w:r w:rsidR="00A56B82" w:rsidRPr="00F75543">
        <w:rPr>
          <w:rFonts w:eastAsia="Quattrocento Sans" w:cstheme="minorHAnsi"/>
          <w:b/>
          <w:sz w:val="20"/>
        </w:rPr>
        <w:t xml:space="preserve"> [name(s) of child(ren</w:t>
      </w:r>
      <w:proofErr w:type="gramStart"/>
      <w:r w:rsidR="00A56B82" w:rsidRPr="00F75543">
        <w:rPr>
          <w:rFonts w:eastAsia="Quattrocento Sans" w:cstheme="minorHAnsi"/>
          <w:b/>
          <w:sz w:val="20"/>
        </w:rPr>
        <w:t>)][</w:t>
      </w:r>
      <w:proofErr w:type="gramEnd"/>
      <w:r w:rsidR="00A56B82" w:rsidRPr="00F75543">
        <w:rPr>
          <w:rFonts w:eastAsia="Quattrocento Sans" w:cstheme="minorHAnsi"/>
          <w:b/>
          <w:sz w:val="20"/>
        </w:rPr>
        <w:t>is/are]</w:t>
      </w:r>
      <w:r w:rsidR="00A56B82" w:rsidRPr="00F75543">
        <w:rPr>
          <w:rFonts w:eastAsia="Quattrocento Sans" w:cstheme="minorHAnsi"/>
          <w:sz w:val="20"/>
        </w:rPr>
        <w:t xml:space="preserve"> eligible.</w:t>
      </w:r>
    </w:p>
    <w:p w14:paraId="08C5D2CD" w14:textId="77777777" w:rsidR="00A56B82" w:rsidRPr="00F75543" w:rsidRDefault="00A56B82" w:rsidP="00A56B82">
      <w:pPr>
        <w:rPr>
          <w:rFonts w:eastAsia="Quattrocento Sans" w:cstheme="minorHAnsi"/>
          <w:sz w:val="20"/>
        </w:rPr>
      </w:pPr>
    </w:p>
    <w:p w14:paraId="2834C131" w14:textId="77777777" w:rsidR="00A56B82" w:rsidRPr="00F75543" w:rsidRDefault="00A56B82" w:rsidP="00A56B82">
      <w:pPr>
        <w:rPr>
          <w:rFonts w:eastAsia="Quattrocento Sans" w:cstheme="minorHAnsi"/>
          <w:sz w:val="20"/>
        </w:rPr>
      </w:pPr>
      <w:r w:rsidRPr="00F75543">
        <w:rPr>
          <w:rFonts w:eastAsia="Quattrocento Sans" w:cstheme="minorHAnsi"/>
          <w:sz w:val="20"/>
        </w:rPr>
        <w:t>If possible, send copies, not original papers. If you do send originals, they will be sent back to you only if you ask.</w:t>
      </w:r>
    </w:p>
    <w:p w14:paraId="0AE4408C" w14:textId="77777777" w:rsidR="00A56B82" w:rsidRPr="00F75543" w:rsidRDefault="00A56B82" w:rsidP="00A56B82">
      <w:pPr>
        <w:numPr>
          <w:ilvl w:val="0"/>
          <w:numId w:val="24"/>
        </w:numPr>
        <w:pBdr>
          <w:top w:val="nil"/>
          <w:left w:val="nil"/>
          <w:bottom w:val="nil"/>
          <w:right w:val="nil"/>
          <w:between w:val="nil"/>
        </w:pBdr>
        <w:ind w:left="360"/>
        <w:rPr>
          <w:rFonts w:eastAsia="Quattrocento Sans" w:cstheme="minorHAnsi"/>
          <w:color w:val="000000"/>
          <w:sz w:val="20"/>
        </w:rPr>
      </w:pPr>
      <w:r w:rsidRPr="00F75543">
        <w:rPr>
          <w:rFonts w:eastAsia="Quattrocento Sans" w:cstheme="minorHAnsi"/>
          <w:i/>
          <w:color w:val="000000"/>
          <w:sz w:val="20"/>
        </w:rPr>
        <w:t xml:space="preserve">If you were receiving benefits from </w:t>
      </w:r>
      <w:r w:rsidRPr="00F75543">
        <w:rPr>
          <w:rFonts w:eastAsia="Quattrocento Sans" w:cstheme="minorHAnsi"/>
          <w:b/>
          <w:color w:val="000000"/>
          <w:sz w:val="20"/>
        </w:rPr>
        <w:t xml:space="preserve">MA SNAP, or MA TAFDC </w:t>
      </w:r>
      <w:r w:rsidRPr="00F75543">
        <w:rPr>
          <w:rFonts w:eastAsia="Quattrocento Sans" w:cstheme="minorHAnsi"/>
          <w:i/>
          <w:color w:val="000000"/>
          <w:sz w:val="20"/>
        </w:rPr>
        <w:t>when you applied for free or reduced-price meals, or at any time since then, send us a copy of one of these:</w:t>
      </w:r>
    </w:p>
    <w:p w14:paraId="718CF796" w14:textId="77777777" w:rsidR="00A56B82" w:rsidRPr="00F75543" w:rsidRDefault="00A56B82" w:rsidP="00A56B82">
      <w:pPr>
        <w:numPr>
          <w:ilvl w:val="0"/>
          <w:numId w:val="25"/>
        </w:numPr>
        <w:tabs>
          <w:tab w:val="left" w:pos="180"/>
        </w:tabs>
        <w:spacing w:line="252" w:lineRule="auto"/>
        <w:rPr>
          <w:rFonts w:cstheme="minorHAnsi"/>
          <w:sz w:val="20"/>
        </w:rPr>
      </w:pPr>
      <w:r w:rsidRPr="00F75543">
        <w:rPr>
          <w:rFonts w:eastAsia="Quattrocento Sans" w:cstheme="minorHAnsi"/>
          <w:b/>
          <w:sz w:val="20"/>
        </w:rPr>
        <w:t xml:space="preserve">MA SNAP </w:t>
      </w:r>
      <w:r w:rsidRPr="00F75543">
        <w:rPr>
          <w:rFonts w:eastAsia="Quattrocento Sans" w:cstheme="minorHAnsi"/>
          <w:sz w:val="20"/>
        </w:rPr>
        <w:t xml:space="preserve">or </w:t>
      </w:r>
      <w:r w:rsidRPr="00F75543">
        <w:rPr>
          <w:rFonts w:eastAsia="Quattrocento Sans" w:cstheme="minorHAnsi"/>
          <w:b/>
          <w:sz w:val="20"/>
        </w:rPr>
        <w:t xml:space="preserve">MA TAFDC </w:t>
      </w:r>
      <w:r w:rsidRPr="00F75543">
        <w:rPr>
          <w:rFonts w:eastAsia="Quattrocento Sans" w:cstheme="minorHAnsi"/>
          <w:sz w:val="20"/>
        </w:rPr>
        <w:t>Certification Notice that shows dates of certification.</w:t>
      </w:r>
    </w:p>
    <w:p w14:paraId="48032AF1" w14:textId="77777777" w:rsidR="00A56B82" w:rsidRPr="00F75543" w:rsidRDefault="00A56B82" w:rsidP="00A56B82">
      <w:pPr>
        <w:numPr>
          <w:ilvl w:val="0"/>
          <w:numId w:val="25"/>
        </w:numPr>
        <w:tabs>
          <w:tab w:val="left" w:pos="180"/>
        </w:tabs>
        <w:spacing w:line="252" w:lineRule="auto"/>
        <w:rPr>
          <w:rFonts w:cstheme="minorHAnsi"/>
          <w:sz w:val="20"/>
        </w:rPr>
      </w:pPr>
      <w:r w:rsidRPr="00F75543">
        <w:rPr>
          <w:rFonts w:eastAsia="Quattrocento Sans" w:cstheme="minorHAnsi"/>
          <w:sz w:val="20"/>
        </w:rPr>
        <w:t xml:space="preserve">Letter from </w:t>
      </w:r>
      <w:r w:rsidRPr="00F75543">
        <w:rPr>
          <w:rFonts w:eastAsia="Quattrocento Sans" w:cstheme="minorHAnsi"/>
          <w:b/>
          <w:sz w:val="20"/>
        </w:rPr>
        <w:t xml:space="preserve">MA SNAP </w:t>
      </w:r>
      <w:r w:rsidRPr="00F75543">
        <w:rPr>
          <w:rFonts w:eastAsia="Quattrocento Sans" w:cstheme="minorHAnsi"/>
          <w:sz w:val="20"/>
        </w:rPr>
        <w:t xml:space="preserve">or </w:t>
      </w:r>
      <w:r w:rsidRPr="00F75543">
        <w:rPr>
          <w:rFonts w:eastAsia="Quattrocento Sans" w:cstheme="minorHAnsi"/>
          <w:b/>
          <w:sz w:val="20"/>
        </w:rPr>
        <w:t>MA TAFDC</w:t>
      </w:r>
      <w:r w:rsidRPr="00F75543">
        <w:rPr>
          <w:rFonts w:eastAsia="Quattrocento Sans" w:cstheme="minorHAnsi"/>
          <w:sz w:val="20"/>
        </w:rPr>
        <w:t xml:space="preserve"> office that shows dates of certification.</w:t>
      </w:r>
    </w:p>
    <w:p w14:paraId="3C9341EF" w14:textId="77777777" w:rsidR="00A56B82" w:rsidRPr="00F75543" w:rsidRDefault="00A56B82" w:rsidP="00A56B82">
      <w:pPr>
        <w:numPr>
          <w:ilvl w:val="0"/>
          <w:numId w:val="25"/>
        </w:numPr>
        <w:tabs>
          <w:tab w:val="left" w:pos="180"/>
        </w:tabs>
        <w:spacing w:line="252" w:lineRule="auto"/>
        <w:rPr>
          <w:rFonts w:cstheme="minorHAnsi"/>
          <w:sz w:val="20"/>
        </w:rPr>
      </w:pPr>
      <w:r w:rsidRPr="00F75543">
        <w:rPr>
          <w:rFonts w:eastAsia="Quattrocento Sans" w:cstheme="minorHAnsi"/>
          <w:sz w:val="20"/>
        </w:rPr>
        <w:t>Do not send your EBT card.</w:t>
      </w:r>
      <w:r w:rsidRPr="00F75543">
        <w:rPr>
          <w:rFonts w:eastAsia="Quattrocento Sans" w:cstheme="minorHAnsi"/>
          <w:sz w:val="20"/>
        </w:rPr>
        <w:br/>
      </w:r>
    </w:p>
    <w:p w14:paraId="78553441" w14:textId="25A82D84" w:rsidR="00A56B82" w:rsidRPr="00F75543" w:rsidRDefault="00A56B82" w:rsidP="00A56B82">
      <w:pPr>
        <w:numPr>
          <w:ilvl w:val="0"/>
          <w:numId w:val="24"/>
        </w:numPr>
        <w:pBdr>
          <w:top w:val="nil"/>
          <w:left w:val="nil"/>
          <w:bottom w:val="nil"/>
          <w:right w:val="nil"/>
          <w:between w:val="nil"/>
        </w:pBdr>
        <w:ind w:left="360"/>
        <w:rPr>
          <w:rFonts w:eastAsia="Quattrocento Sans" w:cstheme="minorHAnsi"/>
          <w:color w:val="000000"/>
          <w:sz w:val="20"/>
        </w:rPr>
      </w:pPr>
      <w:r w:rsidRPr="00F75543">
        <w:rPr>
          <w:rFonts w:eastAsia="Quattrocento Sans" w:cstheme="minorHAnsi"/>
          <w:i/>
          <w:color w:val="000000"/>
          <w:sz w:val="20"/>
        </w:rPr>
        <w:t xml:space="preserve">If you get this letter for a homeless, migrant, or runaway child, please contact </w:t>
      </w:r>
      <w:r w:rsidR="00344AAA">
        <w:rPr>
          <w:rFonts w:eastAsia="Quattrocento Sans" w:cstheme="minorHAnsi"/>
          <w:b/>
          <w:color w:val="000000"/>
          <w:sz w:val="20"/>
        </w:rPr>
        <w:t xml:space="preserve">Shawsheen Tech., Jim Carson, </w:t>
      </w:r>
      <w:hyperlink r:id="rId43" w:history="1">
        <w:r w:rsidR="00344AAA" w:rsidRPr="00394379">
          <w:rPr>
            <w:rStyle w:val="Hyperlink"/>
            <w:rFonts w:eastAsia="Quattrocento Sans" w:cstheme="minorHAnsi"/>
            <w:b/>
            <w:sz w:val="20"/>
          </w:rPr>
          <w:t>jcarson@shawtech.org</w:t>
        </w:r>
      </w:hyperlink>
      <w:r w:rsidR="00344AAA">
        <w:rPr>
          <w:rFonts w:eastAsia="Quattrocento Sans" w:cstheme="minorHAnsi"/>
          <w:b/>
          <w:color w:val="000000"/>
          <w:sz w:val="20"/>
        </w:rPr>
        <w:t xml:space="preserve"> </w:t>
      </w:r>
      <w:r w:rsidRPr="00F75543">
        <w:rPr>
          <w:rFonts w:eastAsia="Quattrocento Sans" w:cstheme="minorHAnsi"/>
          <w:i/>
          <w:color w:val="000000"/>
          <w:sz w:val="20"/>
        </w:rPr>
        <w:t>for help.</w:t>
      </w:r>
      <w:r w:rsidRPr="00F75543">
        <w:rPr>
          <w:rFonts w:eastAsia="Quattrocento Sans" w:cstheme="minorHAnsi"/>
          <w:i/>
          <w:color w:val="000000"/>
          <w:sz w:val="20"/>
        </w:rPr>
        <w:br/>
      </w:r>
    </w:p>
    <w:p w14:paraId="77C297EC" w14:textId="77777777" w:rsidR="00A56B82" w:rsidRPr="00F75543" w:rsidRDefault="00A56B82" w:rsidP="00A56B82">
      <w:pPr>
        <w:numPr>
          <w:ilvl w:val="0"/>
          <w:numId w:val="24"/>
        </w:numPr>
        <w:pBdr>
          <w:top w:val="nil"/>
          <w:left w:val="nil"/>
          <w:bottom w:val="nil"/>
          <w:right w:val="nil"/>
          <w:between w:val="nil"/>
        </w:pBdr>
        <w:ind w:left="360"/>
        <w:rPr>
          <w:rFonts w:eastAsia="Quattrocento Sans" w:cstheme="minorHAnsi"/>
          <w:color w:val="000000"/>
          <w:sz w:val="20"/>
        </w:rPr>
      </w:pPr>
      <w:r w:rsidRPr="00F75543">
        <w:rPr>
          <w:rFonts w:eastAsia="Quattrocento Sans" w:cstheme="minorHAnsi"/>
          <w:i/>
          <w:color w:val="000000"/>
          <w:sz w:val="20"/>
        </w:rPr>
        <w:t xml:space="preserve">If the child is a Foster Child: </w:t>
      </w:r>
    </w:p>
    <w:p w14:paraId="7F4B31BD" w14:textId="77777777" w:rsidR="00A56B82" w:rsidRPr="00F75543" w:rsidRDefault="00A56B82" w:rsidP="00A56B82">
      <w:pPr>
        <w:pBdr>
          <w:top w:val="nil"/>
          <w:left w:val="nil"/>
          <w:bottom w:val="nil"/>
          <w:right w:val="nil"/>
          <w:between w:val="nil"/>
        </w:pBdr>
        <w:ind w:left="360"/>
        <w:rPr>
          <w:rFonts w:eastAsia="Quattrocento Sans" w:cstheme="minorHAnsi"/>
          <w:color w:val="000000"/>
          <w:sz w:val="20"/>
        </w:rPr>
      </w:pPr>
      <w:r w:rsidRPr="00F75543">
        <w:rPr>
          <w:rFonts w:eastAsia="Quattrocento Sans" w:cstheme="minorHAnsi"/>
          <w:color w:val="000000"/>
          <w:sz w:val="20"/>
        </w:rPr>
        <w:t>Provide written documentation that verifies the child is the legal responsibility of the agency or court or provide the name and contact information for a person at the agency or court who can verify that the child is a foster child.</w:t>
      </w:r>
    </w:p>
    <w:p w14:paraId="02C02D5B" w14:textId="77777777" w:rsidR="00A56B82" w:rsidRPr="00F75543" w:rsidRDefault="00A56B82" w:rsidP="00A56B82">
      <w:pPr>
        <w:pBdr>
          <w:top w:val="nil"/>
          <w:left w:val="nil"/>
          <w:bottom w:val="nil"/>
          <w:right w:val="nil"/>
          <w:between w:val="nil"/>
        </w:pBdr>
        <w:ind w:left="360"/>
        <w:rPr>
          <w:rFonts w:eastAsia="Quattrocento Sans" w:cstheme="minorHAnsi"/>
          <w:color w:val="000000"/>
          <w:sz w:val="20"/>
        </w:rPr>
      </w:pPr>
    </w:p>
    <w:p w14:paraId="21989BC1" w14:textId="77777777" w:rsidR="00A56B82" w:rsidRPr="00F75543" w:rsidRDefault="00A56B82" w:rsidP="00A56B82">
      <w:pPr>
        <w:numPr>
          <w:ilvl w:val="0"/>
          <w:numId w:val="24"/>
        </w:numPr>
        <w:pBdr>
          <w:top w:val="nil"/>
          <w:left w:val="nil"/>
          <w:bottom w:val="nil"/>
          <w:right w:val="nil"/>
          <w:between w:val="nil"/>
        </w:pBdr>
        <w:ind w:left="360"/>
        <w:rPr>
          <w:rFonts w:eastAsia="Quattrocento Sans" w:cstheme="minorHAnsi"/>
          <w:color w:val="000000"/>
          <w:sz w:val="20"/>
        </w:rPr>
      </w:pPr>
      <w:r w:rsidRPr="00F75543">
        <w:rPr>
          <w:rFonts w:eastAsia="Quattrocento Sans" w:cstheme="minorHAnsi"/>
          <w:i/>
          <w:color w:val="000000"/>
          <w:sz w:val="20"/>
        </w:rPr>
        <w:t xml:space="preserve">If no one in your household receives </w:t>
      </w:r>
      <w:r w:rsidRPr="00F75543">
        <w:rPr>
          <w:rFonts w:eastAsia="Quattrocento Sans" w:cstheme="minorHAnsi"/>
          <w:b/>
          <w:color w:val="000000"/>
          <w:sz w:val="20"/>
        </w:rPr>
        <w:t xml:space="preserve">MA SNAP </w:t>
      </w:r>
      <w:r w:rsidRPr="00F75543">
        <w:rPr>
          <w:rFonts w:eastAsia="Quattrocento Sans" w:cstheme="minorHAnsi"/>
          <w:color w:val="000000"/>
          <w:sz w:val="20"/>
        </w:rPr>
        <w:t xml:space="preserve">or </w:t>
      </w:r>
      <w:r w:rsidRPr="00F75543">
        <w:rPr>
          <w:rFonts w:eastAsia="Quattrocento Sans" w:cstheme="minorHAnsi"/>
          <w:b/>
          <w:color w:val="000000"/>
          <w:sz w:val="20"/>
        </w:rPr>
        <w:t xml:space="preserve">MA TAFDC </w:t>
      </w:r>
      <w:r w:rsidRPr="00F75543">
        <w:rPr>
          <w:rFonts w:eastAsia="Quattrocento Sans" w:cstheme="minorHAnsi"/>
          <w:color w:val="000000"/>
          <w:sz w:val="20"/>
        </w:rPr>
        <w:t>benefits</w:t>
      </w:r>
      <w:r w:rsidRPr="00F75543">
        <w:rPr>
          <w:rFonts w:eastAsia="Quattrocento Sans" w:cstheme="minorHAnsi"/>
          <w:i/>
          <w:color w:val="000000"/>
          <w:sz w:val="20"/>
        </w:rPr>
        <w:t>:</w:t>
      </w:r>
    </w:p>
    <w:p w14:paraId="769C0E95" w14:textId="245E2864" w:rsidR="00A56B82" w:rsidRPr="00F75543" w:rsidRDefault="00A56B82" w:rsidP="00A56B82">
      <w:pPr>
        <w:pBdr>
          <w:top w:val="nil"/>
          <w:left w:val="nil"/>
          <w:bottom w:val="nil"/>
          <w:right w:val="nil"/>
          <w:between w:val="nil"/>
        </w:pBdr>
        <w:ind w:left="360"/>
        <w:rPr>
          <w:rFonts w:eastAsia="Quattrocento Sans" w:cstheme="minorHAnsi"/>
          <w:color w:val="000000"/>
          <w:sz w:val="20"/>
        </w:rPr>
      </w:pPr>
      <w:r w:rsidRPr="00F75543">
        <w:rPr>
          <w:rFonts w:eastAsia="Quattrocento Sans" w:cstheme="minorHAnsi"/>
          <w:color w:val="000000"/>
          <w:sz w:val="20"/>
        </w:rPr>
        <w:t xml:space="preserve">Send this page along with papers that show the amount of money your household gets from each source of income. The papers you send must show the </w:t>
      </w:r>
      <w:r w:rsidRPr="00F75543">
        <w:rPr>
          <w:rFonts w:eastAsia="Quattrocento Sans" w:cstheme="minorHAnsi"/>
          <w:b/>
          <w:color w:val="000000"/>
          <w:sz w:val="20"/>
        </w:rPr>
        <w:t>name</w:t>
      </w:r>
      <w:r w:rsidRPr="00F75543">
        <w:rPr>
          <w:rFonts w:eastAsia="Quattrocento Sans" w:cstheme="minorHAnsi"/>
          <w:color w:val="000000"/>
          <w:sz w:val="20"/>
        </w:rPr>
        <w:t xml:space="preserve"> of the person who received the income, the </w:t>
      </w:r>
      <w:r w:rsidRPr="00F75543">
        <w:rPr>
          <w:rFonts w:eastAsia="Quattrocento Sans" w:cstheme="minorHAnsi"/>
          <w:b/>
          <w:color w:val="000000"/>
          <w:sz w:val="20"/>
        </w:rPr>
        <w:t>date</w:t>
      </w:r>
      <w:r w:rsidRPr="00F75543">
        <w:rPr>
          <w:rFonts w:eastAsia="Quattrocento Sans" w:cstheme="minorHAnsi"/>
          <w:color w:val="000000"/>
          <w:sz w:val="20"/>
        </w:rPr>
        <w:t xml:space="preserve"> it was received, </w:t>
      </w:r>
      <w:r w:rsidRPr="00F75543">
        <w:rPr>
          <w:rFonts w:eastAsia="Quattrocento Sans" w:cstheme="minorHAnsi"/>
          <w:b/>
          <w:color w:val="000000"/>
          <w:sz w:val="20"/>
        </w:rPr>
        <w:t>how much</w:t>
      </w:r>
      <w:r w:rsidRPr="00F75543">
        <w:rPr>
          <w:rFonts w:eastAsia="Quattrocento Sans" w:cstheme="minorHAnsi"/>
          <w:color w:val="000000"/>
          <w:sz w:val="20"/>
        </w:rPr>
        <w:t xml:space="preserve"> was received, and </w:t>
      </w:r>
      <w:r w:rsidRPr="00F75543">
        <w:rPr>
          <w:rFonts w:eastAsia="Quattrocento Sans" w:cstheme="minorHAnsi"/>
          <w:b/>
          <w:color w:val="000000"/>
          <w:sz w:val="20"/>
        </w:rPr>
        <w:t>how often</w:t>
      </w:r>
      <w:r w:rsidRPr="00F75543">
        <w:rPr>
          <w:rFonts w:eastAsia="Quattrocento Sans" w:cstheme="minorHAnsi"/>
          <w:color w:val="000000"/>
          <w:sz w:val="20"/>
        </w:rPr>
        <w:t xml:space="preserve"> it was received.</w:t>
      </w:r>
      <w:r w:rsidRPr="00F75543">
        <w:rPr>
          <w:rFonts w:eastAsia="Quattrocento Sans" w:cstheme="minorHAnsi"/>
          <w:b/>
          <w:color w:val="000000"/>
          <w:sz w:val="20"/>
        </w:rPr>
        <w:t xml:space="preserve"> </w:t>
      </w:r>
      <w:r w:rsidRPr="00F75543">
        <w:rPr>
          <w:rFonts w:eastAsia="Quattrocento Sans" w:cstheme="minorHAnsi"/>
          <w:color w:val="000000"/>
          <w:sz w:val="20"/>
        </w:rPr>
        <w:t>Send information to:</w:t>
      </w:r>
      <w:r w:rsidRPr="00F75543">
        <w:rPr>
          <w:rFonts w:eastAsia="Quattrocento Sans" w:cstheme="minorHAnsi"/>
          <w:b/>
          <w:color w:val="000000"/>
          <w:sz w:val="20"/>
        </w:rPr>
        <w:t xml:space="preserve"> </w:t>
      </w:r>
      <w:r w:rsidR="00344AAA">
        <w:rPr>
          <w:rFonts w:eastAsia="Quattrocento Sans" w:cstheme="minorHAnsi"/>
          <w:b/>
          <w:color w:val="000000"/>
          <w:sz w:val="20"/>
        </w:rPr>
        <w:t>Shawsheen Tech H.S. 100 Cook St. Billerica, MA 01821 Attn Food Serv</w:t>
      </w:r>
    </w:p>
    <w:p w14:paraId="5BE8684F" w14:textId="77777777" w:rsidR="00A56B82" w:rsidRPr="00F75543" w:rsidRDefault="00A56B82" w:rsidP="00A56B82">
      <w:pPr>
        <w:rPr>
          <w:rFonts w:eastAsia="Quattrocento Sans" w:cstheme="minorHAnsi"/>
          <w:color w:val="5A5A5A"/>
          <w:sz w:val="20"/>
        </w:rPr>
      </w:pPr>
    </w:p>
    <w:p w14:paraId="7DF6740A" w14:textId="77777777" w:rsidR="00A56B82" w:rsidRPr="00F75543" w:rsidRDefault="00A56B82" w:rsidP="00A56B82">
      <w:pPr>
        <w:rPr>
          <w:rFonts w:eastAsia="Quattrocento Sans" w:cstheme="minorHAnsi"/>
          <w:color w:val="5A5A5A"/>
          <w:sz w:val="20"/>
        </w:rPr>
      </w:pPr>
      <w:r w:rsidRPr="00F75543">
        <w:rPr>
          <w:rFonts w:eastAsia="Quattrocento Sans" w:cstheme="minorHAnsi"/>
          <w:i/>
          <w:color w:val="5A5A5A"/>
          <w:sz w:val="20"/>
        </w:rPr>
        <w:t>Acceptable papers include:</w:t>
      </w:r>
    </w:p>
    <w:p w14:paraId="72CE9F90" w14:textId="77777777" w:rsidR="00A56B82" w:rsidRPr="00F75543" w:rsidRDefault="00A56B82" w:rsidP="00A56B82">
      <w:pPr>
        <w:numPr>
          <w:ilvl w:val="0"/>
          <w:numId w:val="26"/>
        </w:numPr>
        <w:pBdr>
          <w:top w:val="nil"/>
          <w:left w:val="nil"/>
          <w:bottom w:val="nil"/>
          <w:right w:val="nil"/>
          <w:between w:val="nil"/>
        </w:pBdr>
        <w:ind w:left="540" w:hanging="180"/>
        <w:rPr>
          <w:rFonts w:cstheme="minorHAnsi"/>
          <w:color w:val="000000"/>
          <w:sz w:val="20"/>
        </w:rPr>
      </w:pPr>
      <w:r w:rsidRPr="00F75543">
        <w:rPr>
          <w:rFonts w:eastAsia="Calibri" w:cstheme="minorHAnsi"/>
          <w:b/>
          <w:i/>
          <w:color w:val="4F81BD"/>
          <w:sz w:val="20"/>
        </w:rPr>
        <w:lastRenderedPageBreak/>
        <w:t>Jobs:</w:t>
      </w:r>
      <w:r w:rsidRPr="00F75543">
        <w:rPr>
          <w:rFonts w:eastAsia="Calibri" w:cstheme="minorHAnsi"/>
          <w:color w:val="000000"/>
          <w:sz w:val="20"/>
        </w:rPr>
        <w:t xml:space="preserve"> </w:t>
      </w:r>
      <w:r w:rsidRPr="00F75543">
        <w:rPr>
          <w:rFonts w:eastAsia="Calibri" w:cstheme="minorHAnsi"/>
          <w:color w:val="000000"/>
          <w:sz w:val="20"/>
        </w:rPr>
        <w:br/>
        <w:t xml:space="preserve">Paycheck stub or pay envelope that shows the amount and how often the pay is received; letter from employer stating gross wages and how often you are paid; or, if you work for yourself, </w:t>
      </w:r>
      <w:proofErr w:type="gramStart"/>
      <w:r w:rsidRPr="00F75543">
        <w:rPr>
          <w:rFonts w:eastAsia="Calibri" w:cstheme="minorHAnsi"/>
          <w:color w:val="000000"/>
          <w:sz w:val="20"/>
        </w:rPr>
        <w:t>business</w:t>
      </w:r>
      <w:proofErr w:type="gramEnd"/>
      <w:r w:rsidRPr="00F75543">
        <w:rPr>
          <w:rFonts w:eastAsia="Calibri" w:cstheme="minorHAnsi"/>
          <w:color w:val="000000"/>
          <w:sz w:val="20"/>
        </w:rPr>
        <w:t xml:space="preserve"> or farming papers, such as ledger or tax books</w:t>
      </w:r>
      <w:r w:rsidRPr="00F75543">
        <w:rPr>
          <w:rFonts w:eastAsia="Quattrocento Sans" w:cstheme="minorHAnsi"/>
          <w:color w:val="000000"/>
          <w:sz w:val="20"/>
        </w:rPr>
        <w:t>.</w:t>
      </w:r>
    </w:p>
    <w:p w14:paraId="7BCC41EF" w14:textId="77777777" w:rsidR="00A56B82" w:rsidRPr="00F75543" w:rsidRDefault="00A56B82" w:rsidP="00A56B82">
      <w:pPr>
        <w:numPr>
          <w:ilvl w:val="0"/>
          <w:numId w:val="26"/>
        </w:numPr>
        <w:pBdr>
          <w:top w:val="nil"/>
          <w:left w:val="nil"/>
          <w:bottom w:val="nil"/>
          <w:right w:val="nil"/>
          <w:between w:val="nil"/>
        </w:pBdr>
        <w:ind w:left="540" w:hanging="180"/>
        <w:rPr>
          <w:rFonts w:cstheme="minorHAnsi"/>
          <w:color w:val="000000"/>
          <w:sz w:val="20"/>
        </w:rPr>
      </w:pPr>
      <w:r w:rsidRPr="00F75543">
        <w:rPr>
          <w:rFonts w:eastAsia="Quattrocento Sans" w:cstheme="minorHAnsi"/>
          <w:b/>
          <w:i/>
          <w:color w:val="4F81BD"/>
          <w:sz w:val="20"/>
        </w:rPr>
        <w:t xml:space="preserve">Social Security, Pensions, or Retirement: </w:t>
      </w:r>
      <w:r w:rsidRPr="00F75543">
        <w:rPr>
          <w:rFonts w:eastAsia="Quattrocento Sans" w:cstheme="minorHAnsi"/>
          <w:b/>
          <w:i/>
          <w:color w:val="4F81BD"/>
          <w:sz w:val="20"/>
        </w:rPr>
        <w:br/>
      </w:r>
      <w:r w:rsidRPr="00F75543">
        <w:rPr>
          <w:rFonts w:eastAsia="Calibri" w:cstheme="minorHAnsi"/>
          <w:color w:val="000000"/>
          <w:sz w:val="20"/>
        </w:rPr>
        <w:t>Social Security retirement benefit letter, statement of benefits received, or pension award notice.</w:t>
      </w:r>
    </w:p>
    <w:p w14:paraId="660A59F2" w14:textId="77777777" w:rsidR="00A56B82" w:rsidRPr="00F75543" w:rsidRDefault="00A56B82" w:rsidP="00A56B82">
      <w:pPr>
        <w:numPr>
          <w:ilvl w:val="0"/>
          <w:numId w:val="26"/>
        </w:numPr>
        <w:pBdr>
          <w:top w:val="nil"/>
          <w:left w:val="nil"/>
          <w:bottom w:val="nil"/>
          <w:right w:val="nil"/>
          <w:between w:val="nil"/>
        </w:pBdr>
        <w:ind w:left="540" w:hanging="180"/>
        <w:rPr>
          <w:rFonts w:cstheme="minorHAnsi"/>
          <w:color w:val="000000"/>
          <w:sz w:val="20"/>
        </w:rPr>
      </w:pPr>
      <w:r w:rsidRPr="00F75543">
        <w:rPr>
          <w:rFonts w:eastAsia="Quattrocento Sans" w:cstheme="minorHAnsi"/>
          <w:b/>
          <w:i/>
          <w:color w:val="4F81BD"/>
          <w:sz w:val="20"/>
        </w:rPr>
        <w:t>Unemployment, Disability, or Worker’s Comp:</w:t>
      </w:r>
      <w:r w:rsidRPr="00F75543">
        <w:rPr>
          <w:rFonts w:eastAsia="Calibri" w:cstheme="minorHAnsi"/>
          <w:color w:val="000000"/>
          <w:sz w:val="20"/>
        </w:rPr>
        <w:t xml:space="preserve"> </w:t>
      </w:r>
      <w:r w:rsidRPr="00F75543">
        <w:rPr>
          <w:rFonts w:eastAsia="Calibri" w:cstheme="minorHAnsi"/>
          <w:color w:val="000000"/>
          <w:sz w:val="20"/>
        </w:rPr>
        <w:br/>
        <w:t>Notice of eligibility from State employment security office, check stub, or letter from the Worker’s Compensation’s office.</w:t>
      </w:r>
    </w:p>
    <w:p w14:paraId="362976F3" w14:textId="77777777" w:rsidR="00A56B82" w:rsidRPr="00F75543" w:rsidRDefault="00A56B82" w:rsidP="00A56B82">
      <w:pPr>
        <w:numPr>
          <w:ilvl w:val="0"/>
          <w:numId w:val="26"/>
        </w:numPr>
        <w:pBdr>
          <w:top w:val="nil"/>
          <w:left w:val="nil"/>
          <w:bottom w:val="nil"/>
          <w:right w:val="nil"/>
          <w:between w:val="nil"/>
        </w:pBdr>
        <w:ind w:left="540" w:hanging="180"/>
        <w:rPr>
          <w:rFonts w:cstheme="minorHAnsi"/>
          <w:color w:val="000000"/>
          <w:sz w:val="20"/>
        </w:rPr>
      </w:pPr>
      <w:r w:rsidRPr="00F75543">
        <w:rPr>
          <w:rFonts w:eastAsia="Quattrocento Sans" w:cstheme="minorHAnsi"/>
          <w:b/>
          <w:i/>
          <w:color w:val="4F81BD"/>
          <w:sz w:val="20"/>
        </w:rPr>
        <w:t>Welfare Payments:</w:t>
      </w:r>
      <w:r w:rsidRPr="00F75543">
        <w:rPr>
          <w:rFonts w:eastAsia="Calibri" w:cstheme="minorHAnsi"/>
          <w:color w:val="000000"/>
          <w:sz w:val="20"/>
        </w:rPr>
        <w:t xml:space="preserve"> </w:t>
      </w:r>
      <w:r w:rsidRPr="00F75543">
        <w:rPr>
          <w:rFonts w:eastAsia="Calibri" w:cstheme="minorHAnsi"/>
          <w:color w:val="000000"/>
          <w:sz w:val="20"/>
        </w:rPr>
        <w:br/>
        <w:t xml:space="preserve">Benefit letter from the </w:t>
      </w:r>
      <w:r w:rsidRPr="00F75543">
        <w:rPr>
          <w:rFonts w:eastAsia="Quattrocento Sans" w:cstheme="minorHAnsi"/>
          <w:b/>
          <w:color w:val="000000"/>
          <w:sz w:val="20"/>
        </w:rPr>
        <w:t xml:space="preserve">MA TAFDC </w:t>
      </w:r>
      <w:r w:rsidRPr="00F75543">
        <w:rPr>
          <w:rFonts w:eastAsia="Calibri" w:cstheme="minorHAnsi"/>
          <w:color w:val="000000"/>
          <w:sz w:val="20"/>
        </w:rPr>
        <w:t>office.</w:t>
      </w:r>
    </w:p>
    <w:p w14:paraId="6FC5208A" w14:textId="77777777" w:rsidR="00A56B82" w:rsidRPr="00F75543" w:rsidRDefault="00A56B82" w:rsidP="00A56B82">
      <w:pPr>
        <w:numPr>
          <w:ilvl w:val="0"/>
          <w:numId w:val="26"/>
        </w:numPr>
        <w:pBdr>
          <w:top w:val="nil"/>
          <w:left w:val="nil"/>
          <w:bottom w:val="nil"/>
          <w:right w:val="nil"/>
          <w:between w:val="nil"/>
        </w:pBdr>
        <w:ind w:left="540" w:hanging="180"/>
        <w:rPr>
          <w:rFonts w:cstheme="minorHAnsi"/>
          <w:color w:val="000000"/>
          <w:sz w:val="20"/>
        </w:rPr>
      </w:pPr>
      <w:r w:rsidRPr="00F75543">
        <w:rPr>
          <w:rFonts w:eastAsia="Quattrocento Sans" w:cstheme="minorHAnsi"/>
          <w:b/>
          <w:i/>
          <w:color w:val="4F81BD"/>
          <w:sz w:val="20"/>
        </w:rPr>
        <w:t>Child Support or Alimony:</w:t>
      </w:r>
      <w:r w:rsidRPr="00F75543">
        <w:rPr>
          <w:rFonts w:eastAsia="Calibri" w:cstheme="minorHAnsi"/>
          <w:color w:val="000000"/>
          <w:sz w:val="20"/>
        </w:rPr>
        <w:t xml:space="preserve"> </w:t>
      </w:r>
      <w:r w:rsidRPr="00F75543">
        <w:rPr>
          <w:rFonts w:eastAsia="Calibri" w:cstheme="minorHAnsi"/>
          <w:color w:val="000000"/>
          <w:sz w:val="20"/>
        </w:rPr>
        <w:br/>
        <w:t>Court decree, agreement, or copies of checks received.</w:t>
      </w:r>
    </w:p>
    <w:p w14:paraId="787E4D48" w14:textId="77777777" w:rsidR="00A56B82" w:rsidRPr="00F75543" w:rsidRDefault="00A56B82" w:rsidP="00A56B82">
      <w:pPr>
        <w:numPr>
          <w:ilvl w:val="0"/>
          <w:numId w:val="26"/>
        </w:numPr>
        <w:pBdr>
          <w:top w:val="nil"/>
          <w:left w:val="nil"/>
          <w:bottom w:val="nil"/>
          <w:right w:val="nil"/>
          <w:between w:val="nil"/>
        </w:pBdr>
        <w:ind w:left="540" w:hanging="180"/>
        <w:rPr>
          <w:rFonts w:cstheme="minorHAnsi"/>
          <w:color w:val="000000"/>
          <w:sz w:val="20"/>
        </w:rPr>
      </w:pPr>
      <w:r w:rsidRPr="00F75543">
        <w:rPr>
          <w:rFonts w:eastAsia="Quattrocento Sans" w:cstheme="minorHAnsi"/>
          <w:b/>
          <w:i/>
          <w:color w:val="4F81BD"/>
          <w:sz w:val="20"/>
        </w:rPr>
        <w:t xml:space="preserve">Other income (such as rental income): </w:t>
      </w:r>
      <w:r w:rsidRPr="00F75543">
        <w:rPr>
          <w:rFonts w:eastAsia="Quattrocento Sans" w:cstheme="minorHAnsi"/>
          <w:b/>
          <w:i/>
          <w:color w:val="4F81BD"/>
          <w:sz w:val="20"/>
        </w:rPr>
        <w:br/>
      </w:r>
      <w:r w:rsidRPr="00F75543">
        <w:rPr>
          <w:rFonts w:eastAsia="Calibri" w:cstheme="minorHAnsi"/>
          <w:color w:val="000000"/>
          <w:sz w:val="20"/>
        </w:rPr>
        <w:t xml:space="preserve">Information that shows the amount of income received, how often it is received, and the date received. </w:t>
      </w:r>
    </w:p>
    <w:p w14:paraId="2067CCCD" w14:textId="77777777" w:rsidR="00A56B82" w:rsidRPr="00F75543" w:rsidRDefault="00A56B82" w:rsidP="00A56B82">
      <w:pPr>
        <w:numPr>
          <w:ilvl w:val="0"/>
          <w:numId w:val="26"/>
        </w:numPr>
        <w:pBdr>
          <w:top w:val="nil"/>
          <w:left w:val="nil"/>
          <w:bottom w:val="nil"/>
          <w:right w:val="nil"/>
          <w:between w:val="nil"/>
        </w:pBdr>
        <w:ind w:left="540" w:hanging="180"/>
        <w:rPr>
          <w:rFonts w:cstheme="minorHAnsi"/>
          <w:color w:val="000000"/>
          <w:sz w:val="20"/>
        </w:rPr>
      </w:pPr>
      <w:r w:rsidRPr="00F75543">
        <w:rPr>
          <w:rFonts w:eastAsia="Quattrocento Sans" w:cstheme="minorHAnsi"/>
          <w:b/>
          <w:i/>
          <w:color w:val="4F81BD"/>
          <w:sz w:val="20"/>
        </w:rPr>
        <w:t xml:space="preserve">No income: </w:t>
      </w:r>
      <w:r w:rsidRPr="00F75543">
        <w:rPr>
          <w:rFonts w:eastAsia="Quattrocento Sans" w:cstheme="minorHAnsi"/>
          <w:b/>
          <w:i/>
          <w:color w:val="4F81BD"/>
          <w:sz w:val="20"/>
        </w:rPr>
        <w:br/>
      </w:r>
      <w:r w:rsidRPr="00F75543">
        <w:rPr>
          <w:rFonts w:eastAsia="Calibri" w:cstheme="minorHAnsi"/>
          <w:color w:val="000000"/>
          <w:sz w:val="20"/>
        </w:rPr>
        <w:t>A brief note explaining how you provide food, clothing, and housing for your household, and when you expect an income.</w:t>
      </w:r>
    </w:p>
    <w:p w14:paraId="4928A1E0" w14:textId="77777777" w:rsidR="00A56B82" w:rsidRPr="00F75543" w:rsidRDefault="00A56B82" w:rsidP="00A56B82">
      <w:pPr>
        <w:numPr>
          <w:ilvl w:val="0"/>
          <w:numId w:val="26"/>
        </w:numPr>
        <w:pBdr>
          <w:top w:val="nil"/>
          <w:left w:val="nil"/>
          <w:bottom w:val="nil"/>
          <w:right w:val="nil"/>
          <w:between w:val="nil"/>
        </w:pBdr>
        <w:ind w:left="540" w:hanging="180"/>
        <w:rPr>
          <w:rFonts w:cstheme="minorHAnsi"/>
          <w:color w:val="000000"/>
          <w:sz w:val="20"/>
        </w:rPr>
      </w:pPr>
      <w:r w:rsidRPr="00F75543">
        <w:rPr>
          <w:rFonts w:eastAsia="Quattrocento Sans" w:cstheme="minorHAnsi"/>
          <w:b/>
          <w:i/>
          <w:color w:val="4F81BD"/>
          <w:sz w:val="20"/>
        </w:rPr>
        <w:t xml:space="preserve">Military Housing Privatization Initiative: </w:t>
      </w:r>
      <w:r w:rsidRPr="00F75543">
        <w:rPr>
          <w:rFonts w:eastAsia="Quattrocento Sans" w:cstheme="minorHAnsi"/>
          <w:b/>
          <w:i/>
          <w:color w:val="4F81BD"/>
          <w:sz w:val="20"/>
        </w:rPr>
        <w:br/>
      </w:r>
      <w:r w:rsidRPr="00F75543">
        <w:rPr>
          <w:rFonts w:eastAsia="Calibri" w:cstheme="minorHAnsi"/>
          <w:color w:val="000000"/>
          <w:sz w:val="20"/>
        </w:rPr>
        <w:t>Letter or rental contract showing that your housing is part of the Military Privatized Housing Initiative.</w:t>
      </w:r>
    </w:p>
    <w:p w14:paraId="36D6DA34" w14:textId="77777777" w:rsidR="00A56B82" w:rsidRPr="00F75543" w:rsidRDefault="00A56B82" w:rsidP="00A56B82">
      <w:pPr>
        <w:pBdr>
          <w:top w:val="nil"/>
          <w:left w:val="nil"/>
          <w:bottom w:val="nil"/>
          <w:right w:val="nil"/>
          <w:between w:val="nil"/>
        </w:pBdr>
        <w:ind w:left="540"/>
        <w:rPr>
          <w:rFonts w:cstheme="minorHAnsi"/>
          <w:color w:val="000000"/>
          <w:sz w:val="20"/>
        </w:rPr>
      </w:pPr>
    </w:p>
    <w:p w14:paraId="52624B15" w14:textId="77777777" w:rsidR="008F1CB7" w:rsidRDefault="00A56B82" w:rsidP="008F1CB7">
      <w:pPr>
        <w:rPr>
          <w:rFonts w:eastAsia="Calibri" w:cstheme="minorHAnsi"/>
          <w:color w:val="000000"/>
          <w:sz w:val="20"/>
        </w:rPr>
      </w:pPr>
      <w:r w:rsidRPr="0012456C">
        <w:rPr>
          <w:rFonts w:eastAsia="Quattrocento Sans" w:cstheme="minorHAnsi"/>
          <w:i/>
          <w:color w:val="5A5A5A"/>
          <w:sz w:val="20"/>
        </w:rPr>
        <w:t>Timeframe of Acceptable Income Documentation:</w:t>
      </w:r>
      <w:r w:rsidRPr="00F75543">
        <w:rPr>
          <w:rFonts w:eastAsia="Calibri" w:cstheme="minorHAnsi"/>
          <w:color w:val="000000"/>
          <w:sz w:val="20"/>
        </w:rPr>
        <w:t xml:space="preserve"> </w:t>
      </w:r>
    </w:p>
    <w:p w14:paraId="549B2181" w14:textId="006F8C34" w:rsidR="00A56B82" w:rsidRPr="008F1CB7" w:rsidRDefault="00A56B82" w:rsidP="008F1CB7">
      <w:pPr>
        <w:pStyle w:val="ListParagraph"/>
        <w:numPr>
          <w:ilvl w:val="0"/>
          <w:numId w:val="42"/>
        </w:numPr>
        <w:rPr>
          <w:rFonts w:cstheme="minorHAnsi"/>
          <w:color w:val="000000"/>
          <w:sz w:val="20"/>
        </w:rPr>
      </w:pPr>
      <w:r w:rsidRPr="008F1CB7">
        <w:rPr>
          <w:rFonts w:eastAsia="Calibri" w:cstheme="minorHAnsi"/>
          <w:color w:val="000000"/>
          <w:sz w:val="20"/>
        </w:rPr>
        <w:t xml:space="preserve">Please submit proof of one month’s income; you could use the month prior to application, the month you applied, or any month after that.  </w:t>
      </w:r>
    </w:p>
    <w:p w14:paraId="5E6126E8" w14:textId="77777777" w:rsidR="00A56B82" w:rsidRPr="00F75543" w:rsidRDefault="00A56B82" w:rsidP="00A56B82">
      <w:pPr>
        <w:pBdr>
          <w:top w:val="nil"/>
          <w:left w:val="nil"/>
          <w:bottom w:val="nil"/>
          <w:right w:val="nil"/>
          <w:between w:val="nil"/>
        </w:pBdr>
        <w:ind w:left="360"/>
        <w:rPr>
          <w:rFonts w:eastAsia="Quattrocento Sans" w:cstheme="minorHAnsi"/>
          <w:smallCaps/>
          <w:color w:val="000000"/>
          <w:sz w:val="20"/>
        </w:rPr>
      </w:pPr>
    </w:p>
    <w:p w14:paraId="501E7257" w14:textId="0D184826" w:rsidR="00A56B82" w:rsidRDefault="00A56B82" w:rsidP="00A56B82">
      <w:pPr>
        <w:rPr>
          <w:rFonts w:eastAsia="Quattrocento Sans" w:cstheme="minorHAnsi"/>
          <w:b/>
          <w:sz w:val="20"/>
        </w:rPr>
      </w:pPr>
      <w:r w:rsidRPr="00F75543">
        <w:rPr>
          <w:rFonts w:eastAsia="Quattrocento Sans" w:cstheme="minorHAnsi"/>
          <w:sz w:val="20"/>
        </w:rPr>
        <w:t xml:space="preserve">If you have questions or need help, please call </w:t>
      </w:r>
      <w:r w:rsidR="00344AAA">
        <w:rPr>
          <w:rFonts w:eastAsia="Quattrocento Sans" w:cstheme="minorHAnsi"/>
          <w:bCs/>
          <w:sz w:val="20"/>
        </w:rPr>
        <w:t>Pauline Vacca</w:t>
      </w:r>
      <w:r w:rsidRPr="00F75543">
        <w:rPr>
          <w:rFonts w:eastAsia="Quattrocento Sans" w:cstheme="minorHAnsi"/>
          <w:sz w:val="20"/>
        </w:rPr>
        <w:t xml:space="preserve"> at </w:t>
      </w:r>
      <w:r w:rsidR="00344AAA">
        <w:rPr>
          <w:rFonts w:eastAsia="Quattrocento Sans" w:cstheme="minorHAnsi"/>
          <w:bCs/>
          <w:sz w:val="20"/>
        </w:rPr>
        <w:t>978-671-3669</w:t>
      </w:r>
      <w:r w:rsidRPr="00F75543">
        <w:rPr>
          <w:rFonts w:eastAsia="Quattrocento Sans" w:cstheme="minorHAnsi"/>
          <w:sz w:val="20"/>
        </w:rPr>
        <w:t>. The call is free</w:t>
      </w:r>
      <w:r w:rsidRPr="00F75543">
        <w:rPr>
          <w:rFonts w:eastAsia="Quattrocento Sans" w:cstheme="minorHAnsi"/>
          <w:b/>
          <w:sz w:val="20"/>
        </w:rPr>
        <w:t>.</w:t>
      </w:r>
      <w:r w:rsidRPr="00F75543">
        <w:rPr>
          <w:rFonts w:eastAsia="Quattrocento Sans" w:cstheme="minorHAnsi"/>
          <w:sz w:val="20"/>
        </w:rPr>
        <w:t xml:space="preserve"> </w:t>
      </w:r>
      <w:r w:rsidRPr="00F75543">
        <w:rPr>
          <w:rFonts w:eastAsia="Quattrocento Sans" w:cstheme="minorHAnsi"/>
          <w:b/>
          <w:color w:val="000000"/>
          <w:sz w:val="20"/>
        </w:rPr>
        <w:t>You may also e-mail us at</w:t>
      </w:r>
      <w:r w:rsidRPr="00F75543">
        <w:rPr>
          <w:rFonts w:eastAsia="Quattrocento Sans" w:cstheme="minorHAnsi"/>
          <w:b/>
          <w:sz w:val="20"/>
        </w:rPr>
        <w:t xml:space="preserve"> </w:t>
      </w:r>
      <w:hyperlink r:id="rId44" w:history="1">
        <w:r w:rsidR="00344AAA" w:rsidRPr="00394379">
          <w:rPr>
            <w:rStyle w:val="Hyperlink"/>
            <w:rFonts w:eastAsia="Quattrocento Sans" w:cstheme="minorHAnsi"/>
            <w:b/>
            <w:sz w:val="20"/>
          </w:rPr>
          <w:t>pvacca@shawtech.org</w:t>
        </w:r>
      </w:hyperlink>
    </w:p>
    <w:p w14:paraId="68D89C1C" w14:textId="77777777" w:rsidR="00344AAA" w:rsidRPr="00F75543" w:rsidRDefault="00344AAA" w:rsidP="00A56B82">
      <w:pPr>
        <w:rPr>
          <w:rFonts w:eastAsia="Quattrocento Sans" w:cstheme="minorHAnsi"/>
          <w:b/>
          <w:sz w:val="20"/>
        </w:rPr>
      </w:pPr>
    </w:p>
    <w:p w14:paraId="3B154833" w14:textId="77777777" w:rsidR="00A56B82" w:rsidRPr="00F75543" w:rsidRDefault="00A56B82" w:rsidP="00A56B82">
      <w:pPr>
        <w:rPr>
          <w:rFonts w:eastAsia="Quattrocento Sans" w:cstheme="minorHAnsi"/>
          <w:b/>
          <w:sz w:val="20"/>
        </w:rPr>
      </w:pPr>
    </w:p>
    <w:p w14:paraId="3A7FA924" w14:textId="77777777" w:rsidR="00A56B82" w:rsidRPr="00F75543" w:rsidRDefault="00A56B82" w:rsidP="00A56B82">
      <w:pPr>
        <w:rPr>
          <w:rFonts w:eastAsia="Quattrocento Sans" w:cstheme="minorHAnsi"/>
          <w:sz w:val="20"/>
        </w:rPr>
      </w:pPr>
      <w:r w:rsidRPr="00F75543">
        <w:rPr>
          <w:rFonts w:eastAsia="Quattrocento Sans" w:cstheme="minorHAnsi"/>
          <w:sz w:val="20"/>
        </w:rPr>
        <w:t>Sincerely,</w:t>
      </w:r>
    </w:p>
    <w:p w14:paraId="4E889109" w14:textId="77777777" w:rsidR="00A56B82" w:rsidRPr="00F75543" w:rsidRDefault="00A56B82" w:rsidP="00A56B82">
      <w:pPr>
        <w:rPr>
          <w:rFonts w:eastAsia="Quattrocento Sans" w:cstheme="minorHAnsi"/>
          <w:sz w:val="20"/>
        </w:rPr>
      </w:pPr>
    </w:p>
    <w:p w14:paraId="6830E0A2" w14:textId="367D0AFF" w:rsidR="00A56B82" w:rsidRPr="00344AAA" w:rsidRDefault="00344AAA" w:rsidP="00A56B82">
      <w:pPr>
        <w:pBdr>
          <w:bottom w:val="single" w:sz="12" w:space="1" w:color="000000"/>
        </w:pBdr>
        <w:rPr>
          <w:rFonts w:ascii="Brush Script MT" w:eastAsia="Quattrocento Sans" w:hAnsi="Brush Script MT" w:cstheme="minorHAnsi"/>
          <w:b/>
          <w:sz w:val="32"/>
          <w:szCs w:val="32"/>
        </w:rPr>
      </w:pPr>
      <w:r w:rsidRPr="00344AAA">
        <w:rPr>
          <w:rFonts w:ascii="Brush Script MT" w:eastAsia="Quattrocento Sans" w:hAnsi="Brush Script MT" w:cstheme="minorHAnsi"/>
          <w:bCs/>
          <w:sz w:val="32"/>
          <w:szCs w:val="32"/>
        </w:rPr>
        <w:t>Pauline</w:t>
      </w:r>
      <w:r>
        <w:rPr>
          <w:rFonts w:ascii="Brush Script MT" w:eastAsia="Quattrocento Sans" w:hAnsi="Brush Script MT" w:cstheme="minorHAnsi"/>
          <w:b/>
          <w:sz w:val="32"/>
          <w:szCs w:val="32"/>
        </w:rPr>
        <w:t xml:space="preserve"> </w:t>
      </w:r>
      <w:r w:rsidRPr="00344AAA">
        <w:rPr>
          <w:rFonts w:ascii="Brush Script MT" w:eastAsia="Quattrocento Sans" w:hAnsi="Brush Script MT" w:cstheme="minorHAnsi"/>
          <w:bCs/>
          <w:sz w:val="32"/>
          <w:szCs w:val="32"/>
        </w:rPr>
        <w:t>Vacca</w:t>
      </w:r>
    </w:p>
    <w:p w14:paraId="362682F0" w14:textId="77777777" w:rsidR="00A56B82" w:rsidRPr="00F75543" w:rsidRDefault="00A56B82" w:rsidP="00A56B82">
      <w:pPr>
        <w:pBdr>
          <w:bottom w:val="single" w:sz="12" w:space="1" w:color="000000"/>
        </w:pBdr>
        <w:rPr>
          <w:rFonts w:eastAsia="Quattrocento Sans" w:cstheme="minorHAnsi"/>
          <w:b/>
          <w:sz w:val="20"/>
        </w:rPr>
      </w:pPr>
    </w:p>
    <w:p w14:paraId="7E7A1417" w14:textId="77777777" w:rsidR="00A56B82" w:rsidRPr="00F75543" w:rsidRDefault="00A56B82" w:rsidP="00A56B82">
      <w:pPr>
        <w:pBdr>
          <w:bottom w:val="single" w:sz="12" w:space="1" w:color="000000"/>
        </w:pBdr>
        <w:rPr>
          <w:rFonts w:eastAsia="Quattrocento Sans" w:cstheme="minorHAnsi"/>
          <w:b/>
          <w:sz w:val="20"/>
        </w:rPr>
      </w:pPr>
    </w:p>
    <w:p w14:paraId="2C61AD91" w14:textId="668F512A" w:rsidR="00A56B82" w:rsidRPr="00F75543" w:rsidRDefault="00A56B82" w:rsidP="00A56B82">
      <w:pPr>
        <w:pBdr>
          <w:bottom w:val="single" w:sz="12" w:space="1" w:color="000000"/>
        </w:pBdr>
        <w:rPr>
          <w:rFonts w:eastAsia="Quattrocento Sans" w:cstheme="minorHAnsi"/>
          <w:sz w:val="20"/>
        </w:rPr>
      </w:pPr>
      <w:r w:rsidRPr="00F75543">
        <w:rPr>
          <w:rFonts w:eastAsia="Quattrocento Sans" w:cstheme="minorHAnsi"/>
          <w:b/>
          <w:sz w:val="20"/>
        </w:rPr>
        <w:t xml:space="preserve">Name      </w:t>
      </w:r>
      <w:r w:rsidR="00344AAA">
        <w:rPr>
          <w:rFonts w:eastAsia="Quattrocento Sans" w:cstheme="minorHAnsi"/>
          <w:b/>
          <w:sz w:val="20"/>
        </w:rPr>
        <w:t>Pauline Vacca</w:t>
      </w:r>
    </w:p>
    <w:p w14:paraId="3A4C6D37" w14:textId="16CB3E63" w:rsidR="00A56B82" w:rsidRPr="00F75543" w:rsidRDefault="00A56B82" w:rsidP="00A56B82">
      <w:pPr>
        <w:pBdr>
          <w:bottom w:val="single" w:sz="12" w:space="1" w:color="000000"/>
        </w:pBdr>
        <w:rPr>
          <w:rFonts w:eastAsia="Quattrocento Sans" w:cstheme="minorHAnsi"/>
          <w:sz w:val="20"/>
        </w:rPr>
      </w:pPr>
      <w:r w:rsidRPr="00F75543">
        <w:rPr>
          <w:rFonts w:eastAsia="Quattrocento Sans" w:cstheme="minorHAnsi"/>
          <w:b/>
          <w:sz w:val="20"/>
        </w:rPr>
        <w:t>Title</w:t>
      </w:r>
      <w:r w:rsidR="00344AAA">
        <w:rPr>
          <w:rFonts w:eastAsia="Quattrocento Sans" w:cstheme="minorHAnsi"/>
          <w:b/>
          <w:sz w:val="20"/>
        </w:rPr>
        <w:t xml:space="preserve"> Food Service Director</w:t>
      </w:r>
    </w:p>
    <w:p w14:paraId="2106B325" w14:textId="0883A7C8" w:rsidR="00A56B82" w:rsidRPr="00F75543" w:rsidRDefault="00A56B82" w:rsidP="00A56B82">
      <w:pPr>
        <w:pBdr>
          <w:bottom w:val="single" w:sz="12" w:space="1" w:color="000000"/>
        </w:pBdr>
        <w:rPr>
          <w:rFonts w:eastAsia="Quattrocento Sans" w:cstheme="minorHAnsi"/>
          <w:sz w:val="20"/>
        </w:rPr>
      </w:pPr>
      <w:proofErr w:type="gramStart"/>
      <w:r w:rsidRPr="00F75543">
        <w:rPr>
          <w:rFonts w:eastAsia="Quattrocento Sans" w:cstheme="minorHAnsi"/>
          <w:b/>
          <w:sz w:val="20"/>
        </w:rPr>
        <w:lastRenderedPageBreak/>
        <w:t>Date</w:t>
      </w:r>
      <w:r w:rsidR="00344AAA">
        <w:rPr>
          <w:rFonts w:eastAsia="Quattrocento Sans" w:cstheme="minorHAnsi"/>
          <w:b/>
          <w:sz w:val="20"/>
        </w:rPr>
        <w:t xml:space="preserve">  08</w:t>
      </w:r>
      <w:proofErr w:type="gramEnd"/>
      <w:r w:rsidR="00344AAA">
        <w:rPr>
          <w:rFonts w:eastAsia="Quattrocento Sans" w:cstheme="minorHAnsi"/>
          <w:b/>
          <w:sz w:val="20"/>
        </w:rPr>
        <w:t>/29/2024</w:t>
      </w:r>
    </w:p>
    <w:p w14:paraId="191355F4" w14:textId="77777777" w:rsidR="00A56B82" w:rsidRPr="00F75543" w:rsidRDefault="00A56B82" w:rsidP="00A56B82">
      <w:pPr>
        <w:pBdr>
          <w:bottom w:val="single" w:sz="12" w:space="1" w:color="000000"/>
        </w:pBdr>
        <w:rPr>
          <w:rFonts w:eastAsia="Quattrocento Sans" w:cstheme="minorHAnsi"/>
          <w:sz w:val="20"/>
        </w:rPr>
      </w:pPr>
    </w:p>
    <w:p w14:paraId="15D53E5F" w14:textId="77777777" w:rsidR="00A56B82" w:rsidRPr="00F75543" w:rsidRDefault="00A56B82" w:rsidP="00A56B82">
      <w:pPr>
        <w:pBdr>
          <w:top w:val="nil"/>
          <w:left w:val="nil"/>
          <w:bottom w:val="nil"/>
          <w:right w:val="nil"/>
          <w:between w:val="nil"/>
        </w:pBdr>
        <w:tabs>
          <w:tab w:val="left" w:pos="450"/>
        </w:tabs>
        <w:ind w:right="-90"/>
        <w:rPr>
          <w:rFonts w:eastAsia="Quattrocento Sans" w:cstheme="minorHAnsi"/>
          <w:b/>
          <w:color w:val="231F20"/>
          <w:sz w:val="20"/>
        </w:rPr>
      </w:pPr>
      <w:r w:rsidRPr="00F75543">
        <w:rPr>
          <w:rFonts w:eastAsia="Quattrocento Sans" w:cstheme="minorHAnsi"/>
          <w:b/>
          <w:color w:val="231F20"/>
          <w:sz w:val="20"/>
        </w:rPr>
        <w:t xml:space="preserve">The Richard B. Russell National School Lunch Act requires the information requested </w:t>
      </w:r>
      <w:proofErr w:type="gramStart"/>
      <w:r w:rsidRPr="00F75543">
        <w:rPr>
          <w:rFonts w:eastAsia="Quattrocento Sans" w:cstheme="minorHAnsi"/>
          <w:b/>
          <w:color w:val="231F20"/>
          <w:sz w:val="20"/>
        </w:rPr>
        <w:t>in order to</w:t>
      </w:r>
      <w:proofErr w:type="gramEnd"/>
      <w:r w:rsidRPr="00F75543">
        <w:rPr>
          <w:rFonts w:eastAsia="Quattrocento Sans" w:cstheme="minorHAnsi"/>
          <w:b/>
          <w:color w:val="231F20"/>
          <w:sz w:val="20"/>
        </w:rPr>
        <w:t xml:space="preserve"> verify your children’s eligibility for free or reduced-price meals.  If you do not provide the information or provide incomplete information, your children may no longer receive free or reduced-price meals.  Pursuant to Section 7 of the Privacy Act, disclosure of your Social Security number is not required.  We do not need and are not requesting any Social Security numbers that may appear on documents you submit.</w:t>
      </w:r>
      <w:r w:rsidRPr="00F75543">
        <w:rPr>
          <w:rFonts w:eastAsia="Quattrocento Sans" w:cstheme="minorHAnsi"/>
          <w:b/>
          <w:color w:val="231F20"/>
          <w:sz w:val="20"/>
        </w:rPr>
        <w:softHyphen/>
      </w:r>
      <w:r w:rsidRPr="00F75543">
        <w:rPr>
          <w:rFonts w:eastAsia="Quattrocento Sans" w:cstheme="minorHAnsi"/>
          <w:b/>
          <w:color w:val="231F20"/>
          <w:sz w:val="20"/>
        </w:rPr>
        <w:softHyphen/>
      </w:r>
      <w:r w:rsidRPr="00F75543">
        <w:rPr>
          <w:rFonts w:eastAsia="Quattrocento Sans" w:cstheme="minorHAnsi"/>
          <w:b/>
          <w:color w:val="231F20"/>
          <w:sz w:val="20"/>
        </w:rPr>
        <w:softHyphen/>
      </w:r>
      <w:r w:rsidRPr="00F75543">
        <w:rPr>
          <w:rFonts w:eastAsia="Quattrocento Sans" w:cstheme="minorHAnsi"/>
          <w:b/>
          <w:color w:val="231F20"/>
          <w:sz w:val="20"/>
        </w:rPr>
        <w:softHyphen/>
      </w:r>
      <w:r w:rsidRPr="00F75543">
        <w:rPr>
          <w:rFonts w:eastAsia="Quattrocento Sans" w:cstheme="minorHAnsi"/>
          <w:b/>
          <w:color w:val="231F20"/>
          <w:sz w:val="20"/>
        </w:rPr>
        <w:softHyphen/>
      </w:r>
      <w:r w:rsidRPr="00F75543">
        <w:rPr>
          <w:rFonts w:eastAsia="Quattrocento Sans" w:cstheme="minorHAnsi"/>
          <w:b/>
          <w:color w:val="231F20"/>
          <w:sz w:val="20"/>
        </w:rPr>
        <w:softHyphen/>
      </w:r>
      <w:r w:rsidRPr="00F75543">
        <w:rPr>
          <w:rFonts w:eastAsia="Quattrocento Sans" w:cstheme="minorHAnsi"/>
          <w:b/>
          <w:color w:val="231F20"/>
          <w:sz w:val="20"/>
        </w:rPr>
        <w:softHyphen/>
      </w:r>
      <w:r w:rsidRPr="00F75543">
        <w:rPr>
          <w:rFonts w:eastAsia="Quattrocento Sans" w:cstheme="minorHAnsi"/>
          <w:b/>
          <w:color w:val="231F20"/>
          <w:sz w:val="20"/>
        </w:rPr>
        <w:softHyphen/>
      </w:r>
      <w:r w:rsidRPr="00F75543">
        <w:rPr>
          <w:rFonts w:eastAsia="Quattrocento Sans" w:cstheme="minorHAnsi"/>
          <w:b/>
          <w:color w:val="231F20"/>
          <w:sz w:val="20"/>
        </w:rPr>
        <w:softHyphen/>
      </w:r>
      <w:r w:rsidRPr="00F75543">
        <w:rPr>
          <w:rFonts w:eastAsia="Quattrocento Sans" w:cstheme="minorHAnsi"/>
          <w:b/>
          <w:color w:val="231F20"/>
          <w:sz w:val="20"/>
        </w:rPr>
        <w:softHyphen/>
      </w:r>
      <w:r w:rsidRPr="00F75543">
        <w:rPr>
          <w:rFonts w:eastAsia="Quattrocento Sans" w:cstheme="minorHAnsi"/>
          <w:b/>
          <w:color w:val="231F20"/>
          <w:sz w:val="20"/>
        </w:rPr>
        <w:softHyphen/>
      </w:r>
      <w:r w:rsidRPr="00F75543">
        <w:rPr>
          <w:rFonts w:eastAsia="Quattrocento Sans" w:cstheme="minorHAnsi"/>
          <w:b/>
          <w:color w:val="231F20"/>
          <w:sz w:val="20"/>
        </w:rPr>
        <w:softHyphen/>
      </w:r>
      <w:r w:rsidRPr="00F75543">
        <w:rPr>
          <w:rFonts w:eastAsia="Quattrocento Sans" w:cstheme="minorHAnsi"/>
          <w:b/>
          <w:color w:val="231F20"/>
          <w:sz w:val="20"/>
        </w:rPr>
        <w:softHyphen/>
      </w:r>
      <w:r w:rsidRPr="00F75543">
        <w:rPr>
          <w:rFonts w:eastAsia="Quattrocento Sans" w:cstheme="minorHAnsi"/>
          <w:b/>
          <w:color w:val="231F20"/>
          <w:sz w:val="20"/>
        </w:rPr>
        <w:softHyphen/>
      </w:r>
      <w:r w:rsidRPr="00F75543">
        <w:rPr>
          <w:rFonts w:eastAsia="Quattrocento Sans" w:cstheme="minorHAnsi"/>
          <w:b/>
          <w:color w:val="231F20"/>
          <w:sz w:val="20"/>
        </w:rPr>
        <w:softHyphen/>
      </w:r>
      <w:r w:rsidRPr="00F75543">
        <w:rPr>
          <w:rFonts w:eastAsia="Quattrocento Sans" w:cstheme="minorHAnsi"/>
          <w:b/>
          <w:color w:val="231F20"/>
          <w:sz w:val="20"/>
        </w:rPr>
        <w:softHyphen/>
      </w:r>
      <w:r w:rsidRPr="00F75543">
        <w:rPr>
          <w:rFonts w:eastAsia="Quattrocento Sans" w:cstheme="minorHAnsi"/>
          <w:b/>
          <w:color w:val="231F20"/>
          <w:sz w:val="20"/>
        </w:rPr>
        <w:softHyphen/>
      </w:r>
      <w:r w:rsidRPr="00F75543">
        <w:rPr>
          <w:rFonts w:eastAsia="Quattrocento Sans" w:cstheme="minorHAnsi"/>
          <w:b/>
          <w:color w:val="231F20"/>
          <w:sz w:val="20"/>
        </w:rPr>
        <w:softHyphen/>
      </w:r>
      <w:r w:rsidRPr="00F75543">
        <w:rPr>
          <w:rFonts w:eastAsia="Quattrocento Sans" w:cstheme="minorHAnsi"/>
          <w:b/>
          <w:color w:val="231F20"/>
          <w:sz w:val="20"/>
        </w:rPr>
        <w:softHyphen/>
      </w:r>
      <w:r w:rsidRPr="00F75543">
        <w:rPr>
          <w:rFonts w:eastAsia="Quattrocento Sans" w:cstheme="minorHAnsi"/>
          <w:b/>
          <w:color w:val="231F20"/>
          <w:sz w:val="20"/>
        </w:rPr>
        <w:softHyphen/>
      </w:r>
      <w:r w:rsidRPr="00F75543">
        <w:rPr>
          <w:rFonts w:eastAsia="Quattrocento Sans" w:cstheme="minorHAnsi"/>
          <w:b/>
          <w:color w:val="231F20"/>
          <w:sz w:val="20"/>
        </w:rPr>
        <w:softHyphen/>
      </w:r>
      <w:r w:rsidRPr="00F75543">
        <w:rPr>
          <w:rFonts w:eastAsia="Quattrocento Sans" w:cstheme="minorHAnsi"/>
          <w:b/>
          <w:color w:val="231F20"/>
          <w:sz w:val="20"/>
        </w:rPr>
        <w:softHyphen/>
      </w:r>
    </w:p>
    <w:p w14:paraId="30C675FD" w14:textId="77777777" w:rsidR="00A56B82" w:rsidRPr="00F75543" w:rsidRDefault="00A56B82" w:rsidP="00A56B82">
      <w:pPr>
        <w:pBdr>
          <w:bottom w:val="single" w:sz="12" w:space="1" w:color="000000"/>
        </w:pBdr>
        <w:rPr>
          <w:rFonts w:eastAsia="Quattrocento Sans" w:cstheme="minorHAnsi"/>
          <w:sz w:val="20"/>
        </w:rPr>
      </w:pPr>
    </w:p>
    <w:p w14:paraId="4E34AFBC" w14:textId="77777777" w:rsidR="00F75543" w:rsidRPr="00F75543" w:rsidRDefault="00F75543" w:rsidP="00F75543">
      <w:pPr>
        <w:pStyle w:val="BodyText"/>
        <w:tabs>
          <w:tab w:val="left" w:pos="450"/>
        </w:tabs>
        <w:kinsoku w:val="0"/>
        <w:overflowPunct w:val="0"/>
        <w:ind w:right="-90"/>
        <w:rPr>
          <w:rFonts w:asciiTheme="minorHAnsi" w:hAnsiTheme="minorHAnsi" w:cstheme="minorHAnsi"/>
          <w:sz w:val="20"/>
        </w:rPr>
      </w:pPr>
      <w:r w:rsidRPr="00F75543">
        <w:rPr>
          <w:rFonts w:asciiTheme="minorHAnsi" w:hAnsiTheme="minorHAnsi" w:cstheme="minorHAnsi"/>
          <w:b/>
          <w:color w:val="231F20"/>
          <w:sz w:val="20"/>
        </w:rPr>
        <w:t>Non-Discrimination Statement:</w:t>
      </w:r>
      <w:r w:rsidRPr="00F75543">
        <w:rPr>
          <w:rFonts w:asciiTheme="minorHAnsi" w:hAnsiTheme="minorHAnsi" w:cstheme="minorHAnsi"/>
          <w:color w:val="231F20"/>
          <w:sz w:val="20"/>
        </w:rPr>
        <w:t xml:space="preserve"> </w:t>
      </w:r>
    </w:p>
    <w:p w14:paraId="0DFE690C" w14:textId="77777777" w:rsidR="00193E4B" w:rsidRPr="00193E4B" w:rsidRDefault="00193E4B" w:rsidP="00193E4B">
      <w:pPr>
        <w:rPr>
          <w:rFonts w:cstheme="minorHAnsi"/>
          <w:color w:val="1B1B1B"/>
          <w:sz w:val="20"/>
          <w:bdr w:val="none" w:sz="0" w:space="0" w:color="auto" w:frame="1"/>
        </w:rPr>
      </w:pPr>
      <w:r w:rsidRPr="00193E4B">
        <w:rPr>
          <w:rFonts w:cstheme="minorHAnsi"/>
          <w:color w:val="1B1B1B"/>
          <w:sz w:val="20"/>
          <w:bdr w:val="none" w:sz="0" w:space="0" w:color="auto" w:frame="1"/>
        </w:rPr>
        <w:t xml:space="preserve">In accordance with federal civil rights law and U.S. Department of Agriculture (USDA) civil rights regulations and policies, this institution is prohibited from discriminating </w:t>
      </w:r>
      <w:proofErr w:type="gramStart"/>
      <w:r w:rsidRPr="00193E4B">
        <w:rPr>
          <w:rFonts w:cstheme="minorHAnsi"/>
          <w:color w:val="1B1B1B"/>
          <w:sz w:val="20"/>
          <w:bdr w:val="none" w:sz="0" w:space="0" w:color="auto" w:frame="1"/>
        </w:rPr>
        <w:t>on the basis of</w:t>
      </w:r>
      <w:proofErr w:type="gramEnd"/>
      <w:r w:rsidRPr="00193E4B">
        <w:rPr>
          <w:rFonts w:cstheme="minorHAnsi"/>
          <w:color w:val="1B1B1B"/>
          <w:sz w:val="20"/>
          <w:bdr w:val="none" w:sz="0" w:space="0" w:color="auto" w:frame="1"/>
        </w:rPr>
        <w:t xml:space="preserve"> race, color, national origin, sex (including gender identity and sexual orientation), disability, age, or reprisal or retaliation for prior civil rights activity.</w:t>
      </w:r>
    </w:p>
    <w:p w14:paraId="74109E04" w14:textId="77777777" w:rsidR="00193E4B" w:rsidRPr="00193E4B" w:rsidRDefault="00193E4B" w:rsidP="00193E4B">
      <w:pPr>
        <w:rPr>
          <w:rFonts w:cstheme="minorHAnsi"/>
          <w:color w:val="1B1B1B"/>
          <w:sz w:val="20"/>
          <w:bdr w:val="none" w:sz="0" w:space="0" w:color="auto" w:frame="1"/>
        </w:rPr>
      </w:pPr>
      <w:r w:rsidRPr="00193E4B">
        <w:rPr>
          <w:rFonts w:cstheme="minorHAnsi"/>
          <w:color w:val="1B1B1B"/>
          <w:sz w:val="20"/>
          <w:bdr w:val="none" w:sz="0" w:space="0" w:color="auto" w:frame="1"/>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3C8AE32F" w14:textId="77777777" w:rsidR="00193E4B" w:rsidRPr="00193E4B" w:rsidRDefault="00193E4B" w:rsidP="00193E4B">
      <w:pPr>
        <w:rPr>
          <w:rFonts w:cstheme="minorHAnsi"/>
          <w:color w:val="1B1B1B"/>
          <w:sz w:val="20"/>
          <w:bdr w:val="none" w:sz="0" w:space="0" w:color="auto" w:frame="1"/>
        </w:rPr>
      </w:pPr>
      <w:r w:rsidRPr="00193E4B">
        <w:rPr>
          <w:rFonts w:cstheme="minorHAnsi"/>
          <w:color w:val="1B1B1B"/>
          <w:sz w:val="20"/>
          <w:bdr w:val="none" w:sz="0" w:space="0" w:color="auto" w:frame="1"/>
        </w:rPr>
        <w:t>To file a program discrimination complaint, a Complainant should complete a Form AD-3027, USDA Program Discrimination Complaint Form which can be obtained online at: </w:t>
      </w:r>
      <w:hyperlink r:id="rId45" w:history="1">
        <w:r w:rsidRPr="00193E4B">
          <w:rPr>
            <w:rStyle w:val="Hyperlink"/>
            <w:rFonts w:cstheme="minorHAnsi"/>
            <w:sz w:val="20"/>
            <w:bdr w:val="none" w:sz="0" w:space="0" w:color="auto" w:frame="1"/>
          </w:rPr>
          <w:t>https://www.usda.gov/sites/default/files/documents/USDA-OASCR%20P-Complaint-Form-0508-0002-508-11-28-17Fax2Mail.pdf</w:t>
        </w:r>
      </w:hyperlink>
      <w:r w:rsidRPr="00193E4B">
        <w:rPr>
          <w:rFonts w:cstheme="minorHAnsi"/>
          <w:color w:val="1B1B1B"/>
          <w:sz w:val="20"/>
          <w:bdr w:val="none" w:sz="0" w:space="0" w:color="auto" w:frame="1"/>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373A52EC" w14:textId="77777777" w:rsidR="00193E4B" w:rsidRPr="00193E4B" w:rsidRDefault="00193E4B" w:rsidP="00193E4B">
      <w:pPr>
        <w:numPr>
          <w:ilvl w:val="0"/>
          <w:numId w:val="37"/>
        </w:numPr>
        <w:rPr>
          <w:rFonts w:cstheme="minorHAnsi"/>
          <w:color w:val="1B1B1B"/>
          <w:sz w:val="20"/>
          <w:bdr w:val="none" w:sz="0" w:space="0" w:color="auto" w:frame="1"/>
        </w:rPr>
      </w:pPr>
      <w:r w:rsidRPr="00193E4B">
        <w:rPr>
          <w:rFonts w:cstheme="minorHAnsi"/>
          <w:b/>
          <w:bCs/>
          <w:color w:val="1B1B1B"/>
          <w:sz w:val="20"/>
          <w:bdr w:val="none" w:sz="0" w:space="0" w:color="auto" w:frame="1"/>
        </w:rPr>
        <w:t>mail:</w:t>
      </w:r>
      <w:r w:rsidRPr="00193E4B">
        <w:rPr>
          <w:rFonts w:cstheme="minorHAnsi"/>
          <w:color w:val="1B1B1B"/>
          <w:sz w:val="20"/>
          <w:bdr w:val="none" w:sz="0" w:space="0" w:color="auto" w:frame="1"/>
        </w:rPr>
        <w:br/>
        <w:t>U.S. Department of Agriculture</w:t>
      </w:r>
      <w:r w:rsidRPr="00193E4B">
        <w:rPr>
          <w:rFonts w:cstheme="minorHAnsi"/>
          <w:color w:val="1B1B1B"/>
          <w:sz w:val="20"/>
          <w:bdr w:val="none" w:sz="0" w:space="0" w:color="auto" w:frame="1"/>
        </w:rPr>
        <w:br/>
        <w:t>Office of the Assistant Secretary for Civil Rights</w:t>
      </w:r>
      <w:r w:rsidRPr="00193E4B">
        <w:rPr>
          <w:rFonts w:cstheme="minorHAnsi"/>
          <w:color w:val="1B1B1B"/>
          <w:sz w:val="20"/>
          <w:bdr w:val="none" w:sz="0" w:space="0" w:color="auto" w:frame="1"/>
        </w:rPr>
        <w:br/>
        <w:t>1400 Independence Avenue, SW</w:t>
      </w:r>
      <w:r w:rsidRPr="00193E4B">
        <w:rPr>
          <w:rFonts w:cstheme="minorHAnsi"/>
          <w:color w:val="1B1B1B"/>
          <w:sz w:val="20"/>
          <w:bdr w:val="none" w:sz="0" w:space="0" w:color="auto" w:frame="1"/>
        </w:rPr>
        <w:br/>
        <w:t>Washington, D.C. 20250-9410; or</w:t>
      </w:r>
    </w:p>
    <w:p w14:paraId="538C0133" w14:textId="77777777" w:rsidR="00193E4B" w:rsidRPr="00193E4B" w:rsidRDefault="00193E4B" w:rsidP="00193E4B">
      <w:pPr>
        <w:numPr>
          <w:ilvl w:val="0"/>
          <w:numId w:val="37"/>
        </w:numPr>
        <w:rPr>
          <w:rFonts w:cstheme="minorHAnsi"/>
          <w:color w:val="1B1B1B"/>
          <w:sz w:val="20"/>
          <w:bdr w:val="none" w:sz="0" w:space="0" w:color="auto" w:frame="1"/>
        </w:rPr>
      </w:pPr>
      <w:r w:rsidRPr="00193E4B">
        <w:rPr>
          <w:rFonts w:cstheme="minorHAnsi"/>
          <w:b/>
          <w:bCs/>
          <w:color w:val="1B1B1B"/>
          <w:sz w:val="20"/>
          <w:bdr w:val="none" w:sz="0" w:space="0" w:color="auto" w:frame="1"/>
        </w:rPr>
        <w:t>fax:</w:t>
      </w:r>
      <w:r w:rsidRPr="00193E4B">
        <w:rPr>
          <w:rFonts w:cstheme="minorHAnsi"/>
          <w:color w:val="1B1B1B"/>
          <w:sz w:val="20"/>
          <w:bdr w:val="none" w:sz="0" w:space="0" w:color="auto" w:frame="1"/>
        </w:rPr>
        <w:br/>
        <w:t>(833) 256-1665 or (202) 690-7442; or</w:t>
      </w:r>
    </w:p>
    <w:p w14:paraId="3D16D6B9" w14:textId="77777777" w:rsidR="00193E4B" w:rsidRPr="00193E4B" w:rsidRDefault="00193E4B" w:rsidP="00193E4B">
      <w:pPr>
        <w:numPr>
          <w:ilvl w:val="0"/>
          <w:numId w:val="37"/>
        </w:numPr>
        <w:rPr>
          <w:rFonts w:cstheme="minorHAnsi"/>
          <w:color w:val="1B1B1B"/>
          <w:sz w:val="20"/>
          <w:bdr w:val="none" w:sz="0" w:space="0" w:color="auto" w:frame="1"/>
        </w:rPr>
      </w:pPr>
      <w:r w:rsidRPr="00193E4B">
        <w:rPr>
          <w:rFonts w:cstheme="minorHAnsi"/>
          <w:b/>
          <w:bCs/>
          <w:color w:val="1B1B1B"/>
          <w:sz w:val="20"/>
          <w:bdr w:val="none" w:sz="0" w:space="0" w:color="auto" w:frame="1"/>
        </w:rPr>
        <w:t>email:</w:t>
      </w:r>
      <w:r w:rsidRPr="00193E4B">
        <w:rPr>
          <w:rFonts w:cstheme="minorHAnsi"/>
          <w:color w:val="1B1B1B"/>
          <w:sz w:val="20"/>
          <w:bdr w:val="none" w:sz="0" w:space="0" w:color="auto" w:frame="1"/>
        </w:rPr>
        <w:br/>
      </w:r>
      <w:hyperlink r:id="rId46" w:history="1">
        <w:r w:rsidRPr="00193E4B">
          <w:rPr>
            <w:rStyle w:val="Hyperlink"/>
            <w:rFonts w:cstheme="minorHAnsi"/>
            <w:sz w:val="20"/>
            <w:bdr w:val="none" w:sz="0" w:space="0" w:color="auto" w:frame="1"/>
          </w:rPr>
          <w:t>program.intake@usda.gov</w:t>
        </w:r>
      </w:hyperlink>
    </w:p>
    <w:p w14:paraId="61558777" w14:textId="192AF890" w:rsidR="00F75543" w:rsidRPr="00F75543" w:rsidRDefault="00193E4B" w:rsidP="00193E4B">
      <w:pPr>
        <w:rPr>
          <w:rFonts w:cstheme="minorHAnsi"/>
          <w:color w:val="1B1B1B"/>
          <w:sz w:val="20"/>
          <w:bdr w:val="none" w:sz="0" w:space="0" w:color="auto" w:frame="1"/>
        </w:rPr>
        <w:sectPr w:rsidR="00F75543" w:rsidRPr="00F75543" w:rsidSect="00F75543">
          <w:headerReference w:type="default" r:id="rId47"/>
          <w:headerReference w:type="first" r:id="rId48"/>
          <w:footerReference w:type="first" r:id="rId49"/>
          <w:pgSz w:w="12240" w:h="15840" w:code="1"/>
          <w:pgMar w:top="720" w:right="720" w:bottom="720" w:left="720" w:header="432" w:footer="432" w:gutter="0"/>
          <w:cols w:space="720"/>
          <w:noEndnote/>
          <w:titlePg/>
          <w:docGrid w:linePitch="326"/>
        </w:sectPr>
      </w:pPr>
      <w:r w:rsidRPr="00193E4B">
        <w:rPr>
          <w:rFonts w:cstheme="minorHAnsi"/>
          <w:color w:val="1B1B1B"/>
          <w:sz w:val="20"/>
          <w:bdr w:val="none" w:sz="0" w:space="0" w:color="auto" w:frame="1"/>
        </w:rPr>
        <w:t>This institution is an equal opportunity provider</w:t>
      </w:r>
      <w:r w:rsidR="00F75543" w:rsidRPr="00F75543">
        <w:rPr>
          <w:rFonts w:cstheme="minorHAnsi"/>
          <w:color w:val="1B1B1B"/>
          <w:sz w:val="20"/>
          <w:bdr w:val="none" w:sz="0" w:space="0" w:color="auto" w:frame="1"/>
        </w:rPr>
        <w:t>.</w:t>
      </w:r>
    </w:p>
    <w:p w14:paraId="08B288D4" w14:textId="77777777" w:rsidR="00A56B82" w:rsidRDefault="00A56B82" w:rsidP="00A56B82">
      <w:pPr>
        <w:rPr>
          <w:rFonts w:ascii="Calibri" w:eastAsia="Calibri" w:hAnsi="Calibri" w:cs="Calibri"/>
          <w:sz w:val="20"/>
        </w:rPr>
      </w:pPr>
    </w:p>
    <w:p w14:paraId="4437F4CC" w14:textId="0AB9C81F" w:rsidR="00A56B82" w:rsidRDefault="00A56B82" w:rsidP="00A56B82">
      <w:pPr>
        <w:rPr>
          <w:rFonts w:ascii="Calibri" w:eastAsia="Calibri" w:hAnsi="Calibri" w:cs="Calibri"/>
          <w:sz w:val="20"/>
        </w:rPr>
      </w:pPr>
      <w:r>
        <w:rPr>
          <w:rFonts w:ascii="Calibri" w:eastAsia="Calibri" w:hAnsi="Calibri" w:cs="Calibri"/>
          <w:sz w:val="20"/>
        </w:rPr>
        <w:t>School: ____</w:t>
      </w:r>
      <w:r w:rsidR="00176D81">
        <w:rPr>
          <w:rFonts w:ascii="Calibri" w:eastAsia="Calibri" w:hAnsi="Calibri" w:cs="Calibri"/>
          <w:sz w:val="20"/>
        </w:rPr>
        <w:t>Shawsheen Valley Vocational Technical H.S.</w:t>
      </w:r>
      <w:r>
        <w:rPr>
          <w:rFonts w:ascii="Calibri" w:eastAsia="Calibri" w:hAnsi="Calibri" w:cs="Calibri"/>
          <w:sz w:val="20"/>
        </w:rPr>
        <w:t>________________________________    Date: ____________</w:t>
      </w:r>
    </w:p>
    <w:p w14:paraId="31B71066" w14:textId="77777777" w:rsidR="00A56B82" w:rsidRDefault="00A56B82" w:rsidP="00A56B82">
      <w:pPr>
        <w:rPr>
          <w:rFonts w:ascii="Calibri" w:eastAsia="Calibri" w:hAnsi="Calibri" w:cs="Calibri"/>
          <w:sz w:val="20"/>
        </w:rPr>
      </w:pPr>
    </w:p>
    <w:p w14:paraId="56FCEE2C" w14:textId="77777777" w:rsidR="00A56B82" w:rsidRPr="008B7C55" w:rsidRDefault="00A56B82" w:rsidP="00A56B82">
      <w:pPr>
        <w:rPr>
          <w:rFonts w:ascii="Calibri" w:eastAsia="Calibri" w:hAnsi="Calibri" w:cs="Calibri"/>
          <w:sz w:val="20"/>
        </w:rPr>
      </w:pPr>
      <w:r>
        <w:rPr>
          <w:rFonts w:ascii="Calibri" w:eastAsia="Calibri" w:hAnsi="Calibri" w:cs="Calibri"/>
          <w:sz w:val="20"/>
        </w:rPr>
        <w:t>Dear _________________________________:</w:t>
      </w:r>
    </w:p>
    <w:p w14:paraId="7049448F" w14:textId="77777777" w:rsidR="00A56B82" w:rsidRPr="009C6115" w:rsidRDefault="00A56B82" w:rsidP="00A56B82">
      <w:pPr>
        <w:rPr>
          <w:rFonts w:ascii="Calibri" w:eastAsia="Calibri" w:hAnsi="Calibri" w:cs="Calibri"/>
          <w:b/>
          <w:bCs/>
          <w:i/>
          <w:color w:val="FF0000"/>
          <w:sz w:val="20"/>
        </w:rPr>
      </w:pPr>
    </w:p>
    <w:p w14:paraId="2C0B6FDA" w14:textId="60AAC88E" w:rsidR="00B824FB" w:rsidRPr="00B824FB" w:rsidRDefault="00AF01B1" w:rsidP="00B824FB">
      <w:pPr>
        <w:rPr>
          <w:rFonts w:ascii="Calibri" w:eastAsia="Calibri" w:hAnsi="Calibri" w:cs="Calibri"/>
          <w:iCs/>
          <w:sz w:val="20"/>
        </w:rPr>
      </w:pPr>
      <w:r>
        <w:rPr>
          <w:rFonts w:eastAsia="Quattrocento Sans" w:cstheme="minorHAnsi"/>
          <w:b/>
          <w:bCs/>
          <w:sz w:val="20"/>
        </w:rPr>
        <w:t>A</w:t>
      </w:r>
      <w:r w:rsidRPr="00062D28">
        <w:rPr>
          <w:rFonts w:eastAsia="Quattrocento Sans" w:cstheme="minorHAnsi"/>
          <w:b/>
          <w:bCs/>
          <w:sz w:val="20"/>
        </w:rPr>
        <w:t xml:space="preserve">ll students will receive free breakfast and lunch at school.  </w:t>
      </w:r>
      <w:r w:rsidR="002F5360" w:rsidRPr="34C4B026">
        <w:rPr>
          <w:rFonts w:eastAsia="Calibri"/>
          <w:sz w:val="20"/>
        </w:rPr>
        <w:t xml:space="preserve">The Commonwealth is supplementing National School Lunch Program funds to ensure all students have access to healthy school meals in Massachusetts. </w:t>
      </w:r>
      <w:r w:rsidR="00FF03F2">
        <w:rPr>
          <w:rFonts w:ascii="Calibri" w:eastAsia="Calibri" w:hAnsi="Calibri" w:cs="Calibri"/>
          <w:sz w:val="20"/>
        </w:rPr>
        <w:t>Program regulations requires s</w:t>
      </w:r>
      <w:r w:rsidR="0040535B">
        <w:rPr>
          <w:rFonts w:ascii="Calibri" w:eastAsia="Calibri" w:hAnsi="Calibri" w:cs="Calibri"/>
          <w:sz w:val="20"/>
        </w:rPr>
        <w:t>chool</w:t>
      </w:r>
      <w:r w:rsidR="00A00ACC">
        <w:rPr>
          <w:rFonts w:ascii="Calibri" w:eastAsia="Calibri" w:hAnsi="Calibri" w:cs="Calibri"/>
          <w:sz w:val="20"/>
        </w:rPr>
        <w:t>s</w:t>
      </w:r>
      <w:r w:rsidR="00CA7D11">
        <w:rPr>
          <w:rFonts w:ascii="Calibri" w:eastAsia="Calibri" w:hAnsi="Calibri" w:cs="Calibri"/>
          <w:sz w:val="20"/>
        </w:rPr>
        <w:t xml:space="preserve"> to</w:t>
      </w:r>
      <w:r w:rsidR="0040535B">
        <w:rPr>
          <w:rFonts w:ascii="Calibri" w:eastAsia="Calibri" w:hAnsi="Calibri" w:cs="Calibri"/>
          <w:sz w:val="20"/>
        </w:rPr>
        <w:t xml:space="preserve"> check </w:t>
      </w:r>
      <w:r w:rsidR="00BA4018">
        <w:rPr>
          <w:rFonts w:ascii="Calibri" w:eastAsia="Calibri" w:hAnsi="Calibri" w:cs="Calibri"/>
          <w:sz w:val="20"/>
        </w:rPr>
        <w:t>some applications</w:t>
      </w:r>
      <w:r w:rsidR="00A00ACC">
        <w:rPr>
          <w:rFonts w:ascii="Calibri" w:eastAsia="Calibri" w:hAnsi="Calibri" w:cs="Calibri"/>
          <w:sz w:val="20"/>
        </w:rPr>
        <w:t xml:space="preserve"> to </w:t>
      </w:r>
      <w:r w:rsidR="009178C8">
        <w:rPr>
          <w:rFonts w:ascii="Calibri" w:eastAsia="Calibri" w:hAnsi="Calibri" w:cs="Calibri"/>
          <w:sz w:val="20"/>
        </w:rPr>
        <w:t>ensure</w:t>
      </w:r>
      <w:r w:rsidR="00A00ACC">
        <w:rPr>
          <w:rFonts w:ascii="Calibri" w:eastAsia="Calibri" w:hAnsi="Calibri" w:cs="Calibri"/>
          <w:sz w:val="20"/>
        </w:rPr>
        <w:t xml:space="preserve"> program integrity</w:t>
      </w:r>
      <w:r w:rsidR="00CA7D11">
        <w:rPr>
          <w:rFonts w:ascii="Calibri" w:eastAsia="Calibri" w:hAnsi="Calibri" w:cs="Calibri"/>
          <w:sz w:val="20"/>
        </w:rPr>
        <w:t xml:space="preserve">.  </w:t>
      </w:r>
      <w:r w:rsidR="00B824FB" w:rsidRPr="00B824FB">
        <w:rPr>
          <w:rFonts w:ascii="Calibri" w:eastAsia="Calibri" w:hAnsi="Calibri" w:cs="Calibri"/>
          <w:iCs/>
          <w:sz w:val="20"/>
        </w:rPr>
        <w:t xml:space="preserve">This will not </w:t>
      </w:r>
      <w:r w:rsidR="002E7682">
        <w:rPr>
          <w:rFonts w:ascii="Calibri" w:eastAsia="Calibri" w:hAnsi="Calibri" w:cs="Calibri"/>
          <w:iCs/>
          <w:sz w:val="20"/>
        </w:rPr>
        <w:t>a</w:t>
      </w:r>
      <w:r w:rsidR="002E7682" w:rsidRPr="00B824FB">
        <w:rPr>
          <w:rFonts w:ascii="Calibri" w:eastAsia="Calibri" w:hAnsi="Calibri" w:cs="Calibri"/>
          <w:iCs/>
          <w:sz w:val="20"/>
        </w:rPr>
        <w:t>ffect</w:t>
      </w:r>
      <w:r w:rsidR="00B824FB" w:rsidRPr="00B824FB">
        <w:rPr>
          <w:rFonts w:ascii="Calibri" w:eastAsia="Calibri" w:hAnsi="Calibri" w:cs="Calibri"/>
          <w:iCs/>
          <w:sz w:val="20"/>
        </w:rPr>
        <w:t xml:space="preserve"> your child’s access to free meals this school </w:t>
      </w:r>
      <w:r w:rsidR="009178C8" w:rsidRPr="00B824FB">
        <w:rPr>
          <w:rFonts w:ascii="Calibri" w:eastAsia="Calibri" w:hAnsi="Calibri" w:cs="Calibri"/>
          <w:iCs/>
          <w:sz w:val="20"/>
        </w:rPr>
        <w:t>year but</w:t>
      </w:r>
      <w:r w:rsidR="00B824FB" w:rsidRPr="00B824FB">
        <w:rPr>
          <w:rFonts w:ascii="Calibri" w:eastAsia="Calibri" w:hAnsi="Calibri" w:cs="Calibri"/>
          <w:iCs/>
          <w:sz w:val="20"/>
        </w:rPr>
        <w:t xml:space="preserve"> may </w:t>
      </w:r>
      <w:r w:rsidR="003B0B95">
        <w:rPr>
          <w:rFonts w:ascii="Calibri" w:eastAsia="Calibri" w:hAnsi="Calibri" w:cs="Calibri"/>
          <w:iCs/>
          <w:sz w:val="20"/>
        </w:rPr>
        <w:t>a</w:t>
      </w:r>
      <w:r w:rsidR="00B824FB" w:rsidRPr="00B824FB">
        <w:rPr>
          <w:rFonts w:ascii="Calibri" w:eastAsia="Calibri" w:hAnsi="Calibri" w:cs="Calibri"/>
          <w:iCs/>
          <w:sz w:val="20"/>
        </w:rPr>
        <w:t>ffect eligibility for other programs</w:t>
      </w:r>
      <w:r w:rsidR="002F5360">
        <w:rPr>
          <w:rFonts w:ascii="Calibri" w:eastAsia="Calibri" w:hAnsi="Calibri" w:cs="Calibri"/>
          <w:iCs/>
          <w:sz w:val="20"/>
        </w:rPr>
        <w:t>.</w:t>
      </w:r>
    </w:p>
    <w:p w14:paraId="169C808B" w14:textId="4DCEC8C0" w:rsidR="008A4D20" w:rsidRPr="008A4D20" w:rsidRDefault="008A4D20" w:rsidP="00A56B82">
      <w:pPr>
        <w:rPr>
          <w:rFonts w:ascii="Calibri" w:eastAsia="Calibri" w:hAnsi="Calibri" w:cs="Calibri"/>
          <w:sz w:val="20"/>
        </w:rPr>
      </w:pPr>
    </w:p>
    <w:p w14:paraId="45D8254C" w14:textId="71564B87" w:rsidR="00A56B82" w:rsidRPr="009C6115" w:rsidRDefault="00A56B82" w:rsidP="00A56B82">
      <w:pPr>
        <w:rPr>
          <w:rFonts w:ascii="Calibri" w:eastAsia="Calibri" w:hAnsi="Calibri" w:cs="Calibri"/>
          <w:b/>
          <w:bCs/>
          <w:i/>
          <w:sz w:val="20"/>
        </w:rPr>
      </w:pPr>
      <w:r w:rsidRPr="009C6115">
        <w:rPr>
          <w:rFonts w:ascii="Calibri" w:eastAsia="Calibri" w:hAnsi="Calibri" w:cs="Calibri"/>
          <w:b/>
          <w:bCs/>
          <w:sz w:val="20"/>
        </w:rPr>
        <w:t xml:space="preserve">The following was determined: </w:t>
      </w:r>
    </w:p>
    <w:p w14:paraId="101BBE7C" w14:textId="77777777" w:rsidR="00A56B82" w:rsidRDefault="00A56B82" w:rsidP="00A56B82">
      <w:pPr>
        <w:numPr>
          <w:ilvl w:val="0"/>
          <w:numId w:val="23"/>
        </w:numPr>
        <w:spacing w:after="240"/>
        <w:ind w:left="540" w:hanging="360"/>
      </w:pPr>
      <w:r>
        <w:rPr>
          <w:rFonts w:ascii="Calibri" w:eastAsia="Calibri" w:hAnsi="Calibri" w:cs="Calibri"/>
          <w:sz w:val="20"/>
        </w:rPr>
        <w:t>Your child(ren)’s eligibility has not changed.</w:t>
      </w:r>
    </w:p>
    <w:p w14:paraId="136767C7" w14:textId="06A6337C" w:rsidR="00A56B82" w:rsidRDefault="00A56B82" w:rsidP="00A56B82">
      <w:pPr>
        <w:numPr>
          <w:ilvl w:val="0"/>
          <w:numId w:val="23"/>
        </w:numPr>
        <w:spacing w:after="240"/>
        <w:ind w:left="540" w:hanging="360"/>
      </w:pPr>
      <w:r>
        <w:rPr>
          <w:rFonts w:ascii="Calibri" w:eastAsia="Calibri" w:hAnsi="Calibri" w:cs="Calibri"/>
          <w:sz w:val="20"/>
        </w:rPr>
        <w:t xml:space="preserve">Starting </w:t>
      </w:r>
      <w:r>
        <w:rPr>
          <w:rFonts w:ascii="Calibri" w:eastAsia="Calibri" w:hAnsi="Calibri" w:cs="Calibri"/>
          <w:b/>
          <w:sz w:val="20"/>
        </w:rPr>
        <w:t>[date]</w:t>
      </w:r>
      <w:r>
        <w:rPr>
          <w:rFonts w:ascii="Calibri" w:eastAsia="Calibri" w:hAnsi="Calibri" w:cs="Calibri"/>
          <w:sz w:val="20"/>
        </w:rPr>
        <w:t xml:space="preserve">, your child(ren)’s eligibility for meals will be changed </w:t>
      </w:r>
      <w:r>
        <w:rPr>
          <w:rFonts w:ascii="Calibri" w:eastAsia="Calibri" w:hAnsi="Calibri" w:cs="Calibri"/>
          <w:b/>
          <w:sz w:val="20"/>
        </w:rPr>
        <w:t>from reduced price to free</w:t>
      </w:r>
      <w:r>
        <w:rPr>
          <w:rFonts w:ascii="Calibri" w:eastAsia="Calibri" w:hAnsi="Calibri" w:cs="Calibri"/>
          <w:sz w:val="20"/>
        </w:rPr>
        <w:t xml:space="preserve"> because your income is within the free meal eligibility limits. Your child(ren) will </w:t>
      </w:r>
      <w:r w:rsidR="0084253C">
        <w:rPr>
          <w:rFonts w:ascii="Calibri" w:eastAsia="Calibri" w:hAnsi="Calibri" w:cs="Calibri"/>
          <w:sz w:val="20"/>
        </w:rPr>
        <w:t>continue to</w:t>
      </w:r>
      <w:r w:rsidR="00DA2854">
        <w:rPr>
          <w:rFonts w:ascii="Calibri" w:eastAsia="Calibri" w:hAnsi="Calibri" w:cs="Calibri"/>
          <w:sz w:val="20"/>
        </w:rPr>
        <w:t xml:space="preserve"> </w:t>
      </w:r>
      <w:r>
        <w:rPr>
          <w:rFonts w:ascii="Calibri" w:eastAsia="Calibri" w:hAnsi="Calibri" w:cs="Calibri"/>
          <w:sz w:val="20"/>
        </w:rPr>
        <w:t xml:space="preserve">receive meals at no cost. </w:t>
      </w:r>
    </w:p>
    <w:p w14:paraId="0104F0C6" w14:textId="243C5EA8" w:rsidR="00A56B82" w:rsidRPr="008B7C55" w:rsidRDefault="00A56B82" w:rsidP="00A56B82">
      <w:pPr>
        <w:numPr>
          <w:ilvl w:val="0"/>
          <w:numId w:val="23"/>
        </w:numPr>
        <w:spacing w:after="240"/>
        <w:ind w:left="540" w:hanging="360"/>
      </w:pPr>
      <w:r>
        <w:rPr>
          <w:rFonts w:ascii="Calibri" w:eastAsia="Calibri" w:hAnsi="Calibri" w:cs="Calibri"/>
          <w:sz w:val="20"/>
        </w:rPr>
        <w:t xml:space="preserve">Starting </w:t>
      </w:r>
      <w:r>
        <w:rPr>
          <w:rFonts w:ascii="Calibri" w:eastAsia="Calibri" w:hAnsi="Calibri" w:cs="Calibri"/>
          <w:b/>
          <w:sz w:val="20"/>
        </w:rPr>
        <w:t>[date]</w:t>
      </w:r>
      <w:r>
        <w:rPr>
          <w:rFonts w:ascii="Calibri" w:eastAsia="Calibri" w:hAnsi="Calibri" w:cs="Calibri"/>
          <w:sz w:val="20"/>
        </w:rPr>
        <w:t xml:space="preserve">, your child(ren)’s eligibility for meals will be changed </w:t>
      </w:r>
      <w:r>
        <w:rPr>
          <w:rFonts w:ascii="Calibri" w:eastAsia="Calibri" w:hAnsi="Calibri" w:cs="Calibri"/>
          <w:b/>
          <w:sz w:val="20"/>
        </w:rPr>
        <w:t>from reduced price to free</w:t>
      </w:r>
      <w:r>
        <w:rPr>
          <w:rFonts w:ascii="Calibri" w:eastAsia="Calibri" w:hAnsi="Calibri" w:cs="Calibri"/>
          <w:sz w:val="20"/>
        </w:rPr>
        <w:t xml:space="preserve"> because your income was verified electronically through the Massachusetts Executive Office of Health and Human Service’s Virtual Gateway</w:t>
      </w:r>
      <w:r w:rsidR="00611B1C">
        <w:rPr>
          <w:rFonts w:ascii="Calibri" w:eastAsia="Calibri" w:hAnsi="Calibri" w:cs="Calibri"/>
          <w:sz w:val="20"/>
        </w:rPr>
        <w:t>* and</w:t>
      </w:r>
      <w:r>
        <w:rPr>
          <w:rFonts w:ascii="Calibri" w:eastAsia="Calibri" w:hAnsi="Calibri" w:cs="Calibri"/>
          <w:sz w:val="20"/>
        </w:rPr>
        <w:t xml:space="preserve"> met the guidelines for receiving free meals. </w:t>
      </w:r>
      <w:bookmarkStart w:id="4" w:name="_Hlk107328793"/>
      <w:r>
        <w:rPr>
          <w:rFonts w:ascii="Calibri" w:eastAsia="Calibri" w:hAnsi="Calibri" w:cs="Calibri"/>
          <w:sz w:val="20"/>
        </w:rPr>
        <w:t xml:space="preserve">Your child(ren) will </w:t>
      </w:r>
      <w:r w:rsidR="00123979">
        <w:rPr>
          <w:rFonts w:ascii="Calibri" w:eastAsia="Calibri" w:hAnsi="Calibri" w:cs="Calibri"/>
          <w:sz w:val="20"/>
        </w:rPr>
        <w:t xml:space="preserve">continue to </w:t>
      </w:r>
      <w:r>
        <w:rPr>
          <w:rFonts w:ascii="Calibri" w:eastAsia="Calibri" w:hAnsi="Calibri" w:cs="Calibri"/>
          <w:sz w:val="20"/>
        </w:rPr>
        <w:t>receive meals at no cost.</w:t>
      </w:r>
      <w:bookmarkEnd w:id="4"/>
    </w:p>
    <w:p w14:paraId="3595873D" w14:textId="5F57B361" w:rsidR="00A56B82" w:rsidRPr="008B7C55" w:rsidRDefault="00A56B82" w:rsidP="00A56B82">
      <w:pPr>
        <w:numPr>
          <w:ilvl w:val="0"/>
          <w:numId w:val="23"/>
        </w:numPr>
        <w:spacing w:after="240"/>
        <w:ind w:left="540" w:hanging="360"/>
      </w:pPr>
      <w:r>
        <w:rPr>
          <w:rFonts w:ascii="Calibri" w:eastAsia="Calibri" w:hAnsi="Calibri" w:cs="Calibri"/>
          <w:sz w:val="20"/>
        </w:rPr>
        <w:t xml:space="preserve">Starting </w:t>
      </w:r>
      <w:r>
        <w:rPr>
          <w:rFonts w:ascii="Calibri" w:eastAsia="Calibri" w:hAnsi="Calibri" w:cs="Calibri"/>
          <w:b/>
          <w:sz w:val="20"/>
        </w:rPr>
        <w:t>[date]</w:t>
      </w:r>
      <w:r>
        <w:rPr>
          <w:rFonts w:ascii="Calibri" w:eastAsia="Calibri" w:hAnsi="Calibri" w:cs="Calibri"/>
          <w:sz w:val="20"/>
        </w:rPr>
        <w:t xml:space="preserve">, your child(ren)’s eligibility for meals will be changed </w:t>
      </w:r>
      <w:r>
        <w:rPr>
          <w:rFonts w:ascii="Calibri" w:eastAsia="Calibri" w:hAnsi="Calibri" w:cs="Calibri"/>
          <w:b/>
          <w:sz w:val="20"/>
        </w:rPr>
        <w:t>from free to reduced price</w:t>
      </w:r>
      <w:r>
        <w:rPr>
          <w:rFonts w:ascii="Calibri" w:eastAsia="Calibri" w:hAnsi="Calibri" w:cs="Calibri"/>
          <w:sz w:val="20"/>
        </w:rPr>
        <w:t xml:space="preserve"> because your income is over the limit. </w:t>
      </w:r>
      <w:r w:rsidR="00123979" w:rsidRPr="00123979">
        <w:rPr>
          <w:rFonts w:ascii="Calibri" w:eastAsia="Calibri" w:hAnsi="Calibri" w:cs="Calibri"/>
          <w:sz w:val="20"/>
        </w:rPr>
        <w:t>Your child(ren) will continue to receive meals at no cost.</w:t>
      </w:r>
    </w:p>
    <w:p w14:paraId="4472088D" w14:textId="75B18DE3" w:rsidR="00A56B82" w:rsidRDefault="00A56B82" w:rsidP="00A56B82">
      <w:pPr>
        <w:numPr>
          <w:ilvl w:val="0"/>
          <w:numId w:val="23"/>
        </w:numPr>
        <w:spacing w:after="240"/>
        <w:ind w:left="540" w:hanging="360"/>
      </w:pPr>
      <w:r>
        <w:rPr>
          <w:rFonts w:ascii="Calibri" w:eastAsia="Calibri" w:hAnsi="Calibri" w:cs="Calibri"/>
          <w:sz w:val="20"/>
        </w:rPr>
        <w:t xml:space="preserve">Starting </w:t>
      </w:r>
      <w:r>
        <w:rPr>
          <w:rFonts w:ascii="Calibri" w:eastAsia="Calibri" w:hAnsi="Calibri" w:cs="Calibri"/>
          <w:b/>
          <w:sz w:val="20"/>
        </w:rPr>
        <w:t>[date]</w:t>
      </w:r>
      <w:r>
        <w:rPr>
          <w:rFonts w:ascii="Calibri" w:eastAsia="Calibri" w:hAnsi="Calibri" w:cs="Calibri"/>
          <w:sz w:val="20"/>
        </w:rPr>
        <w:t xml:space="preserve">, your child(ren)’s eligibility for meals will be changed </w:t>
      </w:r>
      <w:r>
        <w:rPr>
          <w:rFonts w:ascii="Calibri" w:eastAsia="Calibri" w:hAnsi="Calibri" w:cs="Calibri"/>
          <w:b/>
          <w:sz w:val="20"/>
        </w:rPr>
        <w:t>from free to reduced price</w:t>
      </w:r>
      <w:r>
        <w:rPr>
          <w:rFonts w:ascii="Calibri" w:eastAsia="Calibri" w:hAnsi="Calibri" w:cs="Calibri"/>
          <w:sz w:val="20"/>
        </w:rPr>
        <w:t xml:space="preserve"> because your income was verified electronically through the Massachusetts Executive Office of Health and Human Service’s Virtual Gateway</w:t>
      </w:r>
      <w:r w:rsidR="00802242">
        <w:rPr>
          <w:rFonts w:ascii="Calibri" w:eastAsia="Calibri" w:hAnsi="Calibri" w:cs="Calibri"/>
          <w:sz w:val="20"/>
        </w:rPr>
        <w:t>* and</w:t>
      </w:r>
      <w:r>
        <w:rPr>
          <w:rFonts w:ascii="Calibri" w:eastAsia="Calibri" w:hAnsi="Calibri" w:cs="Calibri"/>
          <w:sz w:val="20"/>
        </w:rPr>
        <w:t xml:space="preserve"> met the guidelines for receiving reduced price meals. </w:t>
      </w:r>
      <w:r w:rsidR="009F6246" w:rsidRPr="009F6246">
        <w:rPr>
          <w:rFonts w:ascii="Calibri" w:eastAsia="Calibri" w:hAnsi="Calibri" w:cs="Calibri"/>
          <w:sz w:val="20"/>
        </w:rPr>
        <w:t>Your child(ren) will continue to receive meals at no cost.</w:t>
      </w:r>
    </w:p>
    <w:p w14:paraId="65BEE2E9" w14:textId="625B5758" w:rsidR="00A56B82" w:rsidRDefault="00A56B82" w:rsidP="00A56B82">
      <w:pPr>
        <w:numPr>
          <w:ilvl w:val="0"/>
          <w:numId w:val="23"/>
        </w:numPr>
        <w:ind w:left="540" w:hanging="360"/>
      </w:pPr>
      <w:r>
        <w:rPr>
          <w:rFonts w:ascii="Calibri" w:eastAsia="Calibri" w:hAnsi="Calibri" w:cs="Calibri"/>
          <w:sz w:val="20"/>
        </w:rPr>
        <w:t xml:space="preserve">Starting </w:t>
      </w:r>
      <w:r>
        <w:rPr>
          <w:rFonts w:ascii="Calibri" w:eastAsia="Calibri" w:hAnsi="Calibri" w:cs="Calibri"/>
          <w:b/>
          <w:sz w:val="20"/>
        </w:rPr>
        <w:t>[date]</w:t>
      </w:r>
      <w:r>
        <w:rPr>
          <w:rFonts w:ascii="Calibri" w:eastAsia="Calibri" w:hAnsi="Calibri" w:cs="Calibri"/>
          <w:sz w:val="20"/>
        </w:rPr>
        <w:t xml:space="preserve">, </w:t>
      </w:r>
      <w:r>
        <w:rPr>
          <w:rFonts w:ascii="Calibri" w:eastAsia="Calibri" w:hAnsi="Calibri" w:cs="Calibri"/>
          <w:b/>
          <w:sz w:val="20"/>
        </w:rPr>
        <w:t>your child(ren) is/are no longer eligible</w:t>
      </w:r>
      <w:r>
        <w:rPr>
          <w:rFonts w:ascii="Calibri" w:eastAsia="Calibri" w:hAnsi="Calibri" w:cs="Calibri"/>
          <w:sz w:val="20"/>
        </w:rPr>
        <w:t xml:space="preserve"> for free or </w:t>
      </w:r>
      <w:proofErr w:type="gramStart"/>
      <w:r>
        <w:rPr>
          <w:rFonts w:ascii="Calibri" w:eastAsia="Calibri" w:hAnsi="Calibri" w:cs="Calibri"/>
          <w:sz w:val="20"/>
        </w:rPr>
        <w:t>reduced price</w:t>
      </w:r>
      <w:proofErr w:type="gramEnd"/>
      <w:r>
        <w:rPr>
          <w:rFonts w:ascii="Calibri" w:eastAsia="Calibri" w:hAnsi="Calibri" w:cs="Calibri"/>
          <w:sz w:val="20"/>
        </w:rPr>
        <w:t xml:space="preserve"> meals</w:t>
      </w:r>
      <w:r>
        <w:rPr>
          <w:rFonts w:ascii="Calibri" w:eastAsia="Calibri" w:hAnsi="Calibri" w:cs="Calibri"/>
          <w:b/>
          <w:sz w:val="20"/>
        </w:rPr>
        <w:t xml:space="preserve"> </w:t>
      </w:r>
      <w:r>
        <w:rPr>
          <w:rFonts w:ascii="Calibri" w:eastAsia="Calibri" w:hAnsi="Calibri" w:cs="Calibri"/>
          <w:sz w:val="20"/>
        </w:rPr>
        <w:t>for the following reason(s):</w:t>
      </w:r>
    </w:p>
    <w:p w14:paraId="6713EEBE" w14:textId="77777777" w:rsidR="00A56B82" w:rsidRDefault="00A56B82" w:rsidP="00A56B82">
      <w:pPr>
        <w:tabs>
          <w:tab w:val="left" w:pos="990"/>
        </w:tabs>
        <w:ind w:left="900" w:hanging="360"/>
        <w:rPr>
          <w:rFonts w:ascii="Calibri" w:eastAsia="Calibri" w:hAnsi="Calibri" w:cs="Calibri"/>
          <w:sz w:val="20"/>
        </w:rPr>
      </w:pPr>
      <w:r>
        <w:rPr>
          <w:rFonts w:ascii="Calibri" w:eastAsia="Calibri" w:hAnsi="Calibri" w:cs="Calibri"/>
          <w:sz w:val="20"/>
        </w:rPr>
        <w:t xml:space="preserve">___ Records show that no one in your household </w:t>
      </w:r>
      <w:r>
        <w:rPr>
          <w:rFonts w:ascii="Calibri" w:eastAsia="Calibri" w:hAnsi="Calibri" w:cs="Calibri"/>
          <w:color w:val="000000"/>
          <w:sz w:val="20"/>
        </w:rPr>
        <w:t xml:space="preserve">received </w:t>
      </w:r>
      <w:r>
        <w:rPr>
          <w:rFonts w:ascii="Calibri" w:eastAsia="Calibri" w:hAnsi="Calibri" w:cs="Calibri"/>
          <w:b/>
          <w:color w:val="000000"/>
          <w:sz w:val="20"/>
        </w:rPr>
        <w:t>MA SNAP</w:t>
      </w:r>
      <w:r>
        <w:rPr>
          <w:rFonts w:ascii="Calibri" w:eastAsia="Calibri" w:hAnsi="Calibri" w:cs="Calibri"/>
          <w:color w:val="000000"/>
          <w:sz w:val="20"/>
        </w:rPr>
        <w:t xml:space="preserve">, </w:t>
      </w:r>
      <w:r>
        <w:rPr>
          <w:rFonts w:ascii="Calibri" w:eastAsia="Calibri" w:hAnsi="Calibri" w:cs="Calibri"/>
          <w:b/>
          <w:color w:val="000000"/>
          <w:sz w:val="20"/>
        </w:rPr>
        <w:t>MA TAFDC, or Medicaid</w:t>
      </w:r>
      <w:r>
        <w:rPr>
          <w:rFonts w:ascii="Calibri" w:eastAsia="Calibri" w:hAnsi="Calibri" w:cs="Calibri"/>
          <w:sz w:val="20"/>
        </w:rPr>
        <w:t xml:space="preserve"> benefits.  </w:t>
      </w:r>
    </w:p>
    <w:p w14:paraId="02BAD0A9" w14:textId="77777777" w:rsidR="00A56B82" w:rsidRDefault="00A56B82" w:rsidP="00A56B82">
      <w:pPr>
        <w:tabs>
          <w:tab w:val="left" w:pos="990"/>
        </w:tabs>
        <w:ind w:left="900" w:hanging="360"/>
        <w:rPr>
          <w:rFonts w:ascii="Calibri" w:eastAsia="Calibri" w:hAnsi="Calibri" w:cs="Calibri"/>
          <w:sz w:val="20"/>
        </w:rPr>
      </w:pPr>
      <w:r>
        <w:rPr>
          <w:rFonts w:ascii="Calibri" w:eastAsia="Calibri" w:hAnsi="Calibri" w:cs="Calibri"/>
          <w:sz w:val="20"/>
        </w:rPr>
        <w:t>___ Records provided electronically through the Massachusetts Executive Office of Health and Human Service’s Virtual Gateway* has determined that your income is over the limit.</w:t>
      </w:r>
    </w:p>
    <w:p w14:paraId="53E38A82" w14:textId="77777777" w:rsidR="00A56B82" w:rsidRDefault="00A56B82" w:rsidP="00A56B82">
      <w:pPr>
        <w:tabs>
          <w:tab w:val="left" w:pos="900"/>
        </w:tabs>
        <w:ind w:left="900" w:hanging="360"/>
        <w:rPr>
          <w:rFonts w:ascii="Calibri" w:eastAsia="Calibri" w:hAnsi="Calibri" w:cs="Calibri"/>
          <w:sz w:val="20"/>
        </w:rPr>
      </w:pPr>
      <w:r>
        <w:rPr>
          <w:rFonts w:ascii="Calibri" w:eastAsia="Calibri" w:hAnsi="Calibri" w:cs="Calibri"/>
          <w:sz w:val="20"/>
        </w:rPr>
        <w:t>___ Records show that the child(ren) is/are not homeless, runaway, or migrant.</w:t>
      </w:r>
    </w:p>
    <w:p w14:paraId="5B457006" w14:textId="77777777" w:rsidR="00A56B82" w:rsidRDefault="00A56B82" w:rsidP="00A56B82">
      <w:pPr>
        <w:tabs>
          <w:tab w:val="left" w:pos="900"/>
        </w:tabs>
        <w:ind w:left="900" w:hanging="360"/>
        <w:rPr>
          <w:rFonts w:ascii="Calibri" w:eastAsia="Calibri" w:hAnsi="Calibri" w:cs="Calibri"/>
          <w:sz w:val="20"/>
        </w:rPr>
      </w:pPr>
      <w:r>
        <w:rPr>
          <w:rFonts w:ascii="Calibri" w:eastAsia="Calibri" w:hAnsi="Calibri" w:cs="Calibri"/>
          <w:sz w:val="20"/>
        </w:rPr>
        <w:t>___ Your income is over the limit for free or reduced-price meals.</w:t>
      </w:r>
    </w:p>
    <w:p w14:paraId="11E77C03" w14:textId="77777777" w:rsidR="00A56B82" w:rsidRDefault="00A56B82" w:rsidP="00A56B82">
      <w:pPr>
        <w:tabs>
          <w:tab w:val="left" w:pos="900"/>
        </w:tabs>
        <w:ind w:left="900" w:hanging="360"/>
        <w:rPr>
          <w:rFonts w:ascii="Calibri" w:eastAsia="Calibri" w:hAnsi="Calibri" w:cs="Calibri"/>
          <w:sz w:val="20"/>
        </w:rPr>
      </w:pPr>
      <w:r>
        <w:rPr>
          <w:rFonts w:ascii="Calibri" w:eastAsia="Calibri" w:hAnsi="Calibri" w:cs="Calibri"/>
          <w:sz w:val="20"/>
        </w:rPr>
        <w:t xml:space="preserve">___ You did not </w:t>
      </w:r>
      <w:proofErr w:type="gramStart"/>
      <w:r>
        <w:rPr>
          <w:rFonts w:ascii="Calibri" w:eastAsia="Calibri" w:hAnsi="Calibri" w:cs="Calibri"/>
          <w:sz w:val="20"/>
        </w:rPr>
        <w:t>provide:_</w:t>
      </w:r>
      <w:proofErr w:type="gramEnd"/>
      <w:r>
        <w:rPr>
          <w:rFonts w:ascii="Calibri" w:eastAsia="Calibri" w:hAnsi="Calibri" w:cs="Calibri"/>
          <w:sz w:val="20"/>
        </w:rPr>
        <w:t xml:space="preserve">________________________________________________________________________________ </w:t>
      </w:r>
    </w:p>
    <w:p w14:paraId="788D2CCB" w14:textId="77777777" w:rsidR="00A56B82" w:rsidRDefault="00A56B82" w:rsidP="00A56B82">
      <w:pPr>
        <w:tabs>
          <w:tab w:val="left" w:pos="900"/>
        </w:tabs>
        <w:ind w:left="900" w:hanging="360"/>
        <w:rPr>
          <w:rFonts w:ascii="Calibri" w:eastAsia="Calibri" w:hAnsi="Calibri" w:cs="Calibri"/>
          <w:sz w:val="20"/>
        </w:rPr>
      </w:pPr>
      <w:r>
        <w:rPr>
          <w:rFonts w:ascii="Calibri" w:eastAsia="Calibri" w:hAnsi="Calibri" w:cs="Calibri"/>
          <w:sz w:val="20"/>
        </w:rPr>
        <w:t xml:space="preserve">___ You did not respond to our request.  </w:t>
      </w:r>
    </w:p>
    <w:p w14:paraId="4A8CBA53" w14:textId="77777777" w:rsidR="00967ED1" w:rsidRDefault="00967ED1" w:rsidP="00A56B82">
      <w:pPr>
        <w:rPr>
          <w:rFonts w:ascii="Calibri" w:eastAsia="Calibri" w:hAnsi="Calibri" w:cs="Calibri"/>
          <w:sz w:val="20"/>
        </w:rPr>
      </w:pPr>
    </w:p>
    <w:p w14:paraId="1F077438" w14:textId="4D97A500" w:rsidR="00A56B82" w:rsidRDefault="00A56B82" w:rsidP="00A56B82">
      <w:pPr>
        <w:rPr>
          <w:rFonts w:ascii="Calibri" w:eastAsia="Calibri" w:hAnsi="Calibri" w:cs="Calibri"/>
          <w:b/>
          <w:sz w:val="20"/>
        </w:rPr>
      </w:pPr>
      <w:r>
        <w:rPr>
          <w:rFonts w:ascii="Calibri" w:eastAsia="Calibri" w:hAnsi="Calibri" w:cs="Calibri"/>
          <w:sz w:val="20"/>
        </w:rPr>
        <w:lastRenderedPageBreak/>
        <w:t xml:space="preserve">* The Virtual Gateway is an internet portal designed by the Massachusetts Executive Office of Health and Human Services (EOHHS) to provide the </w:t>
      </w:r>
      <w:proofErr w:type="gramStart"/>
      <w:r>
        <w:rPr>
          <w:rFonts w:ascii="Calibri" w:eastAsia="Calibri" w:hAnsi="Calibri" w:cs="Calibri"/>
          <w:sz w:val="20"/>
        </w:rPr>
        <w:t>general public</w:t>
      </w:r>
      <w:proofErr w:type="gramEnd"/>
      <w:r>
        <w:rPr>
          <w:rFonts w:ascii="Calibri" w:eastAsia="Calibri" w:hAnsi="Calibri" w:cs="Calibri"/>
          <w:sz w:val="20"/>
        </w:rPr>
        <w:t xml:space="preserve">, medical providers, community-based organizations, Massachusetts Department of Elementary and Secondary Education, and EOHHS staff with online access to health and human services, allowing for easy access to critical health and human services programs and information. </w:t>
      </w:r>
      <w:r>
        <w:rPr>
          <w:rFonts w:ascii="Calibri" w:eastAsia="Calibri" w:hAnsi="Calibri" w:cs="Calibri"/>
          <w:b/>
          <w:sz w:val="20"/>
        </w:rPr>
        <w:t>If you do not agree with the Virtual Gateway eligibility determination, please contact</w:t>
      </w:r>
      <w:r w:rsidR="00344AAA">
        <w:rPr>
          <w:rFonts w:ascii="Calibri" w:eastAsia="Calibri" w:hAnsi="Calibri" w:cs="Calibri"/>
          <w:b/>
          <w:sz w:val="20"/>
        </w:rPr>
        <w:t xml:space="preserve"> Pauline Vacca</w:t>
      </w:r>
      <w:r>
        <w:rPr>
          <w:rFonts w:ascii="Calibri" w:eastAsia="Calibri" w:hAnsi="Calibri" w:cs="Calibri"/>
          <w:b/>
          <w:sz w:val="20"/>
        </w:rPr>
        <w:t xml:space="preserve"> at </w:t>
      </w:r>
      <w:r w:rsidR="00344AAA">
        <w:rPr>
          <w:rFonts w:ascii="Calibri" w:eastAsia="Calibri" w:hAnsi="Calibri" w:cs="Calibri"/>
          <w:b/>
          <w:sz w:val="20"/>
        </w:rPr>
        <w:t>978-671-3669</w:t>
      </w:r>
      <w:r>
        <w:rPr>
          <w:rFonts w:ascii="Calibri" w:eastAsia="Calibri" w:hAnsi="Calibri" w:cs="Calibri"/>
          <w:b/>
          <w:sz w:val="20"/>
        </w:rPr>
        <w:t xml:space="preserve"> to request a paper verification package, which will allow you to submit current income information.</w:t>
      </w:r>
    </w:p>
    <w:p w14:paraId="7C0240B0" w14:textId="77777777" w:rsidR="00A56B82" w:rsidRDefault="00A56B82" w:rsidP="00A56B82">
      <w:pPr>
        <w:rPr>
          <w:rFonts w:ascii="Calibri" w:eastAsia="Calibri" w:hAnsi="Calibri" w:cs="Calibri"/>
          <w:sz w:val="20"/>
        </w:rPr>
      </w:pPr>
    </w:p>
    <w:p w14:paraId="7D78908D" w14:textId="69E1AA73" w:rsidR="00A56B82" w:rsidRDefault="00A56B82" w:rsidP="5B3E38BB">
      <w:pPr>
        <w:rPr>
          <w:rFonts w:ascii="Calibri" w:eastAsia="Calibri" w:hAnsi="Calibri" w:cs="Calibri"/>
          <w:sz w:val="20"/>
        </w:rPr>
      </w:pPr>
      <w:r w:rsidRPr="5B3E38BB">
        <w:rPr>
          <w:rFonts w:ascii="Calibri" w:eastAsia="Calibri" w:hAnsi="Calibri" w:cs="Calibri"/>
          <w:sz w:val="20"/>
        </w:rPr>
        <w:t xml:space="preserve">If your household income goes down or your household size goes up, you may apply again.  If you were previously denied benefits because no one in the household received </w:t>
      </w:r>
      <w:r w:rsidRPr="5B3E38BB">
        <w:rPr>
          <w:rFonts w:ascii="Calibri" w:eastAsia="Calibri" w:hAnsi="Calibri" w:cs="Calibri"/>
          <w:b/>
          <w:bCs/>
          <w:color w:val="000000" w:themeColor="text1"/>
          <w:sz w:val="20"/>
        </w:rPr>
        <w:t>MA SNAP, MA TAFDC</w:t>
      </w:r>
      <w:r w:rsidRPr="5B3E38BB">
        <w:rPr>
          <w:rFonts w:ascii="Calibri" w:eastAsia="Calibri" w:hAnsi="Calibri" w:cs="Calibri"/>
          <w:sz w:val="20"/>
        </w:rPr>
        <w:t xml:space="preserve"> or </w:t>
      </w:r>
      <w:r w:rsidRPr="5B3E38BB">
        <w:rPr>
          <w:rFonts w:ascii="Calibri" w:eastAsia="Calibri" w:hAnsi="Calibri" w:cs="Calibri"/>
          <w:b/>
          <w:bCs/>
          <w:sz w:val="20"/>
        </w:rPr>
        <w:t>[FDPIR]</w:t>
      </w:r>
      <w:r w:rsidRPr="5B3E38BB">
        <w:rPr>
          <w:rFonts w:ascii="Calibri" w:eastAsia="Calibri" w:hAnsi="Calibri" w:cs="Calibri"/>
          <w:sz w:val="20"/>
        </w:rPr>
        <w:t xml:space="preserve"> benefits, you may reapply based on income eligibility.  If you did not provide proof of current eligibility, you will be asked to do so if you reapply.</w:t>
      </w:r>
    </w:p>
    <w:p w14:paraId="154E71BA" w14:textId="77777777" w:rsidR="00A56B82" w:rsidRDefault="00A56B82" w:rsidP="00A56B82">
      <w:pPr>
        <w:rPr>
          <w:rFonts w:ascii="Calibri" w:eastAsia="Calibri" w:hAnsi="Calibri" w:cs="Calibri"/>
          <w:sz w:val="20"/>
        </w:rPr>
      </w:pPr>
    </w:p>
    <w:p w14:paraId="7D6DB3D3" w14:textId="20236408" w:rsidR="00A56B82" w:rsidRPr="00344AAA" w:rsidRDefault="00A56B82" w:rsidP="00A56B82">
      <w:pPr>
        <w:rPr>
          <w:rFonts w:ascii="Calibri" w:eastAsia="Calibri" w:hAnsi="Calibri" w:cs="Calibri"/>
          <w:bCs/>
          <w:sz w:val="20"/>
        </w:rPr>
      </w:pPr>
      <w:r>
        <w:rPr>
          <w:rFonts w:ascii="Calibri" w:eastAsia="Calibri" w:hAnsi="Calibri" w:cs="Calibri"/>
          <w:sz w:val="20"/>
        </w:rPr>
        <w:t xml:space="preserve">If you disagree with this decision, you may discuss it with </w:t>
      </w:r>
      <w:r w:rsidR="00344AAA">
        <w:rPr>
          <w:rFonts w:ascii="Calibri" w:eastAsia="Calibri" w:hAnsi="Calibri" w:cs="Calibri"/>
          <w:bCs/>
          <w:sz w:val="20"/>
        </w:rPr>
        <w:t>Pauline Vacca</w:t>
      </w:r>
      <w:r>
        <w:rPr>
          <w:rFonts w:ascii="Calibri" w:eastAsia="Calibri" w:hAnsi="Calibri" w:cs="Calibri"/>
          <w:sz w:val="20"/>
        </w:rPr>
        <w:t xml:space="preserve"> at </w:t>
      </w:r>
      <w:r w:rsidR="00344AAA">
        <w:rPr>
          <w:rFonts w:ascii="Calibri" w:eastAsia="Calibri" w:hAnsi="Calibri" w:cs="Calibri"/>
          <w:bCs/>
          <w:sz w:val="20"/>
        </w:rPr>
        <w:t>978-671-3669</w:t>
      </w:r>
      <w:r>
        <w:rPr>
          <w:rFonts w:ascii="Calibri" w:eastAsia="Calibri" w:hAnsi="Calibri" w:cs="Calibri"/>
          <w:sz w:val="20"/>
        </w:rPr>
        <w:t xml:space="preserve">. You also have the right to a fair hearing. If you request a hearing by </w:t>
      </w:r>
      <w:r w:rsidR="00176D81">
        <w:rPr>
          <w:rFonts w:ascii="Calibri" w:eastAsia="Calibri" w:hAnsi="Calibri" w:cs="Calibri"/>
          <w:bCs/>
          <w:sz w:val="20"/>
        </w:rPr>
        <w:t>Nov. 15,2024,</w:t>
      </w:r>
      <w:r>
        <w:rPr>
          <w:rFonts w:ascii="Calibri" w:eastAsia="Calibri" w:hAnsi="Calibri" w:cs="Calibri"/>
          <w:sz w:val="20"/>
        </w:rPr>
        <w:t xml:space="preserve"> your child(ren) will continue to receive free or </w:t>
      </w:r>
      <w:proofErr w:type="gramStart"/>
      <w:r>
        <w:rPr>
          <w:rFonts w:ascii="Calibri" w:eastAsia="Calibri" w:hAnsi="Calibri" w:cs="Calibri"/>
          <w:sz w:val="20"/>
        </w:rPr>
        <w:t>reduced price</w:t>
      </w:r>
      <w:proofErr w:type="gramEnd"/>
      <w:r>
        <w:rPr>
          <w:rFonts w:ascii="Calibri" w:eastAsia="Calibri" w:hAnsi="Calibri" w:cs="Calibri"/>
          <w:sz w:val="20"/>
        </w:rPr>
        <w:t xml:space="preserve"> meals until the decision of the hearing official is made. You may request a hearing by calling or writing to: </w:t>
      </w:r>
      <w:r w:rsidR="00344AAA">
        <w:rPr>
          <w:rFonts w:ascii="Calibri" w:eastAsia="Calibri" w:hAnsi="Calibri" w:cs="Calibri"/>
          <w:bCs/>
          <w:sz w:val="20"/>
        </w:rPr>
        <w:t>Jenna Lesko</w:t>
      </w:r>
      <w:r>
        <w:rPr>
          <w:rFonts w:ascii="Calibri" w:eastAsia="Calibri" w:hAnsi="Calibri" w:cs="Calibri"/>
          <w:sz w:val="20"/>
        </w:rPr>
        <w:t xml:space="preserve">, </w:t>
      </w:r>
      <w:r w:rsidR="00344AAA" w:rsidRPr="00344AAA">
        <w:rPr>
          <w:rFonts w:ascii="Calibri" w:eastAsia="Calibri" w:hAnsi="Calibri" w:cs="Calibri"/>
          <w:bCs/>
          <w:sz w:val="20"/>
        </w:rPr>
        <w:t>100</w:t>
      </w:r>
      <w:r w:rsidR="00344AAA">
        <w:rPr>
          <w:rFonts w:ascii="Calibri" w:eastAsia="Calibri" w:hAnsi="Calibri" w:cs="Calibri"/>
          <w:b/>
          <w:sz w:val="20"/>
        </w:rPr>
        <w:t xml:space="preserve"> </w:t>
      </w:r>
      <w:r w:rsidR="00344AAA" w:rsidRPr="00344AAA">
        <w:rPr>
          <w:rFonts w:ascii="Calibri" w:eastAsia="Calibri" w:hAnsi="Calibri" w:cs="Calibri"/>
          <w:bCs/>
          <w:sz w:val="20"/>
        </w:rPr>
        <w:t>Cook</w:t>
      </w:r>
      <w:r w:rsidR="00344AAA">
        <w:rPr>
          <w:rFonts w:ascii="Calibri" w:eastAsia="Calibri" w:hAnsi="Calibri" w:cs="Calibri"/>
          <w:b/>
          <w:sz w:val="20"/>
        </w:rPr>
        <w:t xml:space="preserve"> </w:t>
      </w:r>
      <w:r w:rsidR="00344AAA" w:rsidRPr="00344AAA">
        <w:rPr>
          <w:rFonts w:ascii="Calibri" w:eastAsia="Calibri" w:hAnsi="Calibri" w:cs="Calibri"/>
          <w:bCs/>
          <w:sz w:val="20"/>
        </w:rPr>
        <w:t>St</w:t>
      </w:r>
      <w:r w:rsidR="00344AAA">
        <w:rPr>
          <w:rFonts w:ascii="Calibri" w:eastAsia="Calibri" w:hAnsi="Calibri" w:cs="Calibri"/>
          <w:b/>
          <w:sz w:val="20"/>
        </w:rPr>
        <w:t>.</w:t>
      </w:r>
      <w:r>
        <w:rPr>
          <w:rFonts w:ascii="Calibri" w:eastAsia="Calibri" w:hAnsi="Calibri" w:cs="Calibri"/>
          <w:sz w:val="20"/>
        </w:rPr>
        <w:t xml:space="preserve">, </w:t>
      </w:r>
      <w:r w:rsidR="00344AAA">
        <w:rPr>
          <w:rFonts w:ascii="Calibri" w:eastAsia="Calibri" w:hAnsi="Calibri" w:cs="Calibri"/>
          <w:sz w:val="20"/>
        </w:rPr>
        <w:t xml:space="preserve">978-667-2111 </w:t>
      </w:r>
      <w:proofErr w:type="spellStart"/>
      <w:r w:rsidR="00344AAA">
        <w:rPr>
          <w:rFonts w:ascii="Calibri" w:eastAsia="Calibri" w:hAnsi="Calibri" w:cs="Calibri"/>
          <w:sz w:val="20"/>
        </w:rPr>
        <w:t>ext</w:t>
      </w:r>
      <w:proofErr w:type="spellEnd"/>
      <w:r w:rsidR="00344AAA">
        <w:rPr>
          <w:rFonts w:ascii="Calibri" w:eastAsia="Calibri" w:hAnsi="Calibri" w:cs="Calibri"/>
          <w:sz w:val="20"/>
        </w:rPr>
        <w:t xml:space="preserve"> 1303 </w:t>
      </w:r>
      <w:r>
        <w:rPr>
          <w:rFonts w:ascii="Calibri" w:eastAsia="Calibri" w:hAnsi="Calibri" w:cs="Calibri"/>
          <w:b/>
          <w:color w:val="000000"/>
          <w:sz w:val="20"/>
        </w:rPr>
        <w:t>or</w:t>
      </w:r>
      <w:r>
        <w:rPr>
          <w:rFonts w:ascii="Calibri" w:eastAsia="Calibri" w:hAnsi="Calibri" w:cs="Calibri"/>
          <w:b/>
          <w:sz w:val="20"/>
        </w:rPr>
        <w:t xml:space="preserve"> </w:t>
      </w:r>
      <w:r w:rsidR="00344AAA">
        <w:rPr>
          <w:rFonts w:ascii="Calibri" w:eastAsia="Calibri" w:hAnsi="Calibri" w:cs="Calibri"/>
          <w:bCs/>
          <w:sz w:val="20"/>
        </w:rPr>
        <w:t>jlesko@shawtech.org.</w:t>
      </w:r>
    </w:p>
    <w:p w14:paraId="74989BE3" w14:textId="77777777" w:rsidR="00A56B82" w:rsidRDefault="00A56B82" w:rsidP="00A56B82">
      <w:pPr>
        <w:rPr>
          <w:rFonts w:ascii="Calibri" w:eastAsia="Calibri" w:hAnsi="Calibri" w:cs="Calibri"/>
          <w:sz w:val="20"/>
        </w:rPr>
      </w:pPr>
      <w:r>
        <w:rPr>
          <w:rFonts w:ascii="Calibri" w:eastAsia="Calibri" w:hAnsi="Calibri" w:cs="Calibri"/>
          <w:sz w:val="20"/>
        </w:rPr>
        <w:t>Sincerely,</w:t>
      </w:r>
    </w:p>
    <w:p w14:paraId="4EF7312E" w14:textId="351E537C" w:rsidR="00A56B82" w:rsidRPr="00344AAA" w:rsidRDefault="00344AAA" w:rsidP="00A56B82">
      <w:pPr>
        <w:rPr>
          <w:rFonts w:ascii="Brush Script MT" w:eastAsia="Calibri" w:hAnsi="Brush Script MT"/>
          <w:sz w:val="32"/>
          <w:szCs w:val="32"/>
        </w:rPr>
      </w:pPr>
      <w:r>
        <w:rPr>
          <w:rFonts w:ascii="Brush Script MT" w:eastAsia="Calibri" w:hAnsi="Brush Script MT"/>
          <w:sz w:val="32"/>
          <w:szCs w:val="32"/>
        </w:rPr>
        <w:t>Pauline Vacca</w:t>
      </w:r>
    </w:p>
    <w:p w14:paraId="7C26998F" w14:textId="79A14473" w:rsidR="00A56B82" w:rsidRDefault="00A56B82" w:rsidP="00A56B82">
      <w:pPr>
        <w:rPr>
          <w:rFonts w:ascii="Calibri" w:eastAsia="Calibri" w:hAnsi="Calibri" w:cs="Calibri"/>
          <w:b/>
          <w:sz w:val="20"/>
        </w:rPr>
      </w:pPr>
      <w:r>
        <w:rPr>
          <w:rFonts w:ascii="Calibri" w:eastAsia="Calibri" w:hAnsi="Calibri" w:cs="Calibri"/>
          <w:b/>
          <w:sz w:val="20"/>
        </w:rPr>
        <w:t xml:space="preserve">Name      </w:t>
      </w:r>
      <w:r w:rsidR="00344AAA">
        <w:rPr>
          <w:rFonts w:ascii="Calibri" w:eastAsia="Calibri" w:hAnsi="Calibri" w:cs="Calibri"/>
          <w:b/>
          <w:sz w:val="20"/>
        </w:rPr>
        <w:t>Pauline Vacca</w:t>
      </w:r>
      <w:r>
        <w:rPr>
          <w:rFonts w:ascii="Calibri" w:eastAsia="Calibri" w:hAnsi="Calibri" w:cs="Calibri"/>
          <w:b/>
          <w:sz w:val="20"/>
        </w:rPr>
        <w:tab/>
      </w:r>
      <w:r>
        <w:rPr>
          <w:rFonts w:ascii="Calibri" w:eastAsia="Calibri" w:hAnsi="Calibri" w:cs="Calibri"/>
          <w:b/>
          <w:sz w:val="20"/>
        </w:rPr>
        <w:tab/>
      </w:r>
    </w:p>
    <w:p w14:paraId="6FDDF9B5" w14:textId="313A73FA" w:rsidR="00A56B82" w:rsidRDefault="00A56B82" w:rsidP="00A56B82">
      <w:pPr>
        <w:rPr>
          <w:rFonts w:ascii="Calibri" w:eastAsia="Calibri" w:hAnsi="Calibri" w:cs="Calibri"/>
          <w:b/>
          <w:sz w:val="20"/>
        </w:rPr>
      </w:pPr>
      <w:r>
        <w:rPr>
          <w:rFonts w:ascii="Calibri" w:eastAsia="Calibri" w:hAnsi="Calibri" w:cs="Calibri"/>
          <w:b/>
          <w:sz w:val="20"/>
        </w:rPr>
        <w:t>Title</w:t>
      </w:r>
      <w:r>
        <w:rPr>
          <w:rFonts w:ascii="Calibri" w:eastAsia="Calibri" w:hAnsi="Calibri" w:cs="Calibri"/>
          <w:b/>
          <w:sz w:val="20"/>
        </w:rPr>
        <w:tab/>
      </w:r>
      <w:r w:rsidR="00344AAA">
        <w:rPr>
          <w:rFonts w:ascii="Calibri" w:eastAsia="Calibri" w:hAnsi="Calibri" w:cs="Calibri"/>
          <w:b/>
          <w:sz w:val="20"/>
        </w:rPr>
        <w:t>FSD</w:t>
      </w:r>
      <w:r>
        <w:rPr>
          <w:rFonts w:ascii="Calibri" w:eastAsia="Calibri" w:hAnsi="Calibri" w:cs="Calibri"/>
          <w:b/>
          <w:sz w:val="20"/>
        </w:rPr>
        <w:tab/>
      </w:r>
      <w:r>
        <w:rPr>
          <w:rFonts w:ascii="Calibri" w:eastAsia="Calibri" w:hAnsi="Calibri" w:cs="Calibri"/>
          <w:b/>
          <w:sz w:val="20"/>
        </w:rPr>
        <w:tab/>
      </w:r>
    </w:p>
    <w:p w14:paraId="33D89393" w14:textId="6F87A302" w:rsidR="00A56B82" w:rsidRPr="00BD4FE1" w:rsidRDefault="00A56B82" w:rsidP="00BD4FE1">
      <w:pPr>
        <w:rPr>
          <w:rFonts w:ascii="Calibri" w:eastAsia="Calibri" w:hAnsi="Calibri" w:cs="Calibri"/>
          <w:b/>
          <w:sz w:val="20"/>
        </w:rPr>
      </w:pPr>
      <w:r>
        <w:rPr>
          <w:rFonts w:ascii="Calibri" w:eastAsia="Calibri" w:hAnsi="Calibri" w:cs="Calibri"/>
          <w:b/>
          <w:sz w:val="20"/>
        </w:rPr>
        <w:t>Date</w:t>
      </w:r>
      <w:r w:rsidR="00344AAA">
        <w:rPr>
          <w:rFonts w:ascii="Calibri" w:eastAsia="Calibri" w:hAnsi="Calibri" w:cs="Calibri"/>
          <w:b/>
          <w:sz w:val="20"/>
        </w:rPr>
        <w:t xml:space="preserve">      </w:t>
      </w:r>
      <w:proofErr w:type="gramStart"/>
      <w:r w:rsidR="00344AAA">
        <w:rPr>
          <w:rFonts w:ascii="Calibri" w:eastAsia="Calibri" w:hAnsi="Calibri" w:cs="Calibri"/>
          <w:b/>
          <w:sz w:val="20"/>
        </w:rPr>
        <w:t>08/29/2024</w:t>
      </w:r>
      <w:proofErr w:type="gramEnd"/>
    </w:p>
    <w:p w14:paraId="16A24C24" w14:textId="77777777" w:rsidR="00A56B82" w:rsidRDefault="00A56B82" w:rsidP="00A56B82">
      <w:pPr>
        <w:rPr>
          <w:rFonts w:ascii="Calibri" w:eastAsia="Calibri" w:hAnsi="Calibri" w:cs="Calibri"/>
          <w:b/>
          <w:sz w:val="20"/>
        </w:rPr>
      </w:pPr>
      <w:r>
        <w:rPr>
          <w:rFonts w:ascii="Calibri" w:eastAsia="Calibri" w:hAnsi="Calibri" w:cs="Calibri"/>
          <w:b/>
          <w:sz w:val="20"/>
        </w:rPr>
        <w:t>____________________________________________________________________________________________________________</w:t>
      </w:r>
    </w:p>
    <w:p w14:paraId="627D0CA1" w14:textId="77777777" w:rsidR="00BD4FE1" w:rsidRPr="00BD4FE1" w:rsidRDefault="00BD4FE1" w:rsidP="00BD4FE1">
      <w:pPr>
        <w:pStyle w:val="BodyText"/>
        <w:tabs>
          <w:tab w:val="left" w:pos="450"/>
        </w:tabs>
        <w:kinsoku w:val="0"/>
        <w:overflowPunct w:val="0"/>
        <w:ind w:right="-90"/>
        <w:rPr>
          <w:rFonts w:asciiTheme="minorHAnsi" w:hAnsiTheme="minorHAnsi" w:cstheme="minorHAnsi"/>
          <w:sz w:val="20"/>
        </w:rPr>
      </w:pPr>
      <w:r w:rsidRPr="00BD4FE1">
        <w:rPr>
          <w:rFonts w:asciiTheme="minorHAnsi" w:hAnsiTheme="minorHAnsi" w:cstheme="minorHAnsi"/>
          <w:b/>
          <w:color w:val="231F20"/>
          <w:sz w:val="20"/>
        </w:rPr>
        <w:t>Non-Discrimination Statement:</w:t>
      </w:r>
      <w:r w:rsidRPr="00BD4FE1">
        <w:rPr>
          <w:rFonts w:asciiTheme="minorHAnsi" w:hAnsiTheme="minorHAnsi" w:cstheme="minorHAnsi"/>
          <w:color w:val="231F20"/>
          <w:sz w:val="20"/>
        </w:rPr>
        <w:t xml:space="preserve"> </w:t>
      </w:r>
    </w:p>
    <w:p w14:paraId="79D8CAF6" w14:textId="77777777" w:rsidR="00193E4B" w:rsidRPr="00193E4B" w:rsidRDefault="00193E4B" w:rsidP="00193E4B">
      <w:pPr>
        <w:rPr>
          <w:rFonts w:cstheme="minorHAnsi"/>
          <w:color w:val="1B1B1B"/>
          <w:sz w:val="20"/>
          <w:bdr w:val="none" w:sz="0" w:space="0" w:color="auto" w:frame="1"/>
        </w:rPr>
      </w:pPr>
      <w:r w:rsidRPr="00193E4B">
        <w:rPr>
          <w:rFonts w:cstheme="minorHAnsi"/>
          <w:color w:val="1B1B1B"/>
          <w:sz w:val="20"/>
          <w:bdr w:val="none" w:sz="0" w:space="0" w:color="auto" w:frame="1"/>
        </w:rPr>
        <w:t xml:space="preserve">In accordance with federal civil rights law and U.S. Department of Agriculture (USDA) civil rights regulations and policies, this institution is prohibited from discriminating </w:t>
      </w:r>
      <w:proofErr w:type="gramStart"/>
      <w:r w:rsidRPr="00193E4B">
        <w:rPr>
          <w:rFonts w:cstheme="minorHAnsi"/>
          <w:color w:val="1B1B1B"/>
          <w:sz w:val="20"/>
          <w:bdr w:val="none" w:sz="0" w:space="0" w:color="auto" w:frame="1"/>
        </w:rPr>
        <w:t>on the basis of</w:t>
      </w:r>
      <w:proofErr w:type="gramEnd"/>
      <w:r w:rsidRPr="00193E4B">
        <w:rPr>
          <w:rFonts w:cstheme="minorHAnsi"/>
          <w:color w:val="1B1B1B"/>
          <w:sz w:val="20"/>
          <w:bdr w:val="none" w:sz="0" w:space="0" w:color="auto" w:frame="1"/>
        </w:rPr>
        <w:t xml:space="preserve"> race, color, national origin, sex (including gender identity and sexual orientation), disability, age, or reprisal or retaliation for prior civil rights activity.</w:t>
      </w:r>
    </w:p>
    <w:p w14:paraId="0CEF4485" w14:textId="77777777" w:rsidR="00193E4B" w:rsidRPr="00193E4B" w:rsidRDefault="00193E4B" w:rsidP="00193E4B">
      <w:pPr>
        <w:rPr>
          <w:rFonts w:cstheme="minorHAnsi"/>
          <w:color w:val="1B1B1B"/>
          <w:sz w:val="20"/>
          <w:bdr w:val="none" w:sz="0" w:space="0" w:color="auto" w:frame="1"/>
        </w:rPr>
      </w:pPr>
      <w:r w:rsidRPr="00193E4B">
        <w:rPr>
          <w:rFonts w:cstheme="minorHAnsi"/>
          <w:color w:val="1B1B1B"/>
          <w:sz w:val="20"/>
          <w:bdr w:val="none" w:sz="0" w:space="0" w:color="auto" w:frame="1"/>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52244D40" w14:textId="77777777" w:rsidR="00193E4B" w:rsidRPr="00193E4B" w:rsidRDefault="00193E4B" w:rsidP="00193E4B">
      <w:pPr>
        <w:rPr>
          <w:rFonts w:cstheme="minorHAnsi"/>
          <w:color w:val="1B1B1B"/>
          <w:sz w:val="20"/>
          <w:bdr w:val="none" w:sz="0" w:space="0" w:color="auto" w:frame="1"/>
        </w:rPr>
      </w:pPr>
      <w:r w:rsidRPr="00193E4B">
        <w:rPr>
          <w:rFonts w:cstheme="minorHAnsi"/>
          <w:color w:val="1B1B1B"/>
          <w:sz w:val="20"/>
          <w:bdr w:val="none" w:sz="0" w:space="0" w:color="auto" w:frame="1"/>
        </w:rPr>
        <w:t>To file a program discrimination complaint, a Complainant should complete a Form AD-3027, USDA Program Discrimination Complaint Form which can be obtained online at: </w:t>
      </w:r>
      <w:hyperlink r:id="rId50" w:history="1">
        <w:r w:rsidRPr="00193E4B">
          <w:rPr>
            <w:rStyle w:val="Hyperlink"/>
            <w:rFonts w:cstheme="minorHAnsi"/>
            <w:sz w:val="20"/>
            <w:bdr w:val="none" w:sz="0" w:space="0" w:color="auto" w:frame="1"/>
          </w:rPr>
          <w:t>https://www.usda.gov/sites/default/files/documents/USDA-OASCR%20P-Complaint-Form-0508-0002-508-11-28-17Fax2Mail.pdf</w:t>
        </w:r>
      </w:hyperlink>
      <w:r w:rsidRPr="00193E4B">
        <w:rPr>
          <w:rFonts w:cstheme="minorHAnsi"/>
          <w:color w:val="1B1B1B"/>
          <w:sz w:val="20"/>
          <w:bdr w:val="none" w:sz="0" w:space="0" w:color="auto" w:frame="1"/>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55B46D29" w14:textId="77777777" w:rsidR="00193E4B" w:rsidRPr="00193E4B" w:rsidRDefault="00193E4B" w:rsidP="00193E4B">
      <w:pPr>
        <w:numPr>
          <w:ilvl w:val="0"/>
          <w:numId w:val="38"/>
        </w:numPr>
        <w:rPr>
          <w:rFonts w:cstheme="minorHAnsi"/>
          <w:color w:val="1B1B1B"/>
          <w:sz w:val="20"/>
          <w:bdr w:val="none" w:sz="0" w:space="0" w:color="auto" w:frame="1"/>
        </w:rPr>
      </w:pPr>
      <w:r w:rsidRPr="00193E4B">
        <w:rPr>
          <w:rFonts w:cstheme="minorHAnsi"/>
          <w:b/>
          <w:bCs/>
          <w:color w:val="1B1B1B"/>
          <w:sz w:val="20"/>
          <w:bdr w:val="none" w:sz="0" w:space="0" w:color="auto" w:frame="1"/>
        </w:rPr>
        <w:lastRenderedPageBreak/>
        <w:t>mail:</w:t>
      </w:r>
      <w:r w:rsidRPr="00193E4B">
        <w:rPr>
          <w:rFonts w:cstheme="minorHAnsi"/>
          <w:color w:val="1B1B1B"/>
          <w:sz w:val="20"/>
          <w:bdr w:val="none" w:sz="0" w:space="0" w:color="auto" w:frame="1"/>
        </w:rPr>
        <w:br/>
        <w:t>U.S. Department of Agriculture</w:t>
      </w:r>
      <w:r w:rsidRPr="00193E4B">
        <w:rPr>
          <w:rFonts w:cstheme="minorHAnsi"/>
          <w:color w:val="1B1B1B"/>
          <w:sz w:val="20"/>
          <w:bdr w:val="none" w:sz="0" w:space="0" w:color="auto" w:frame="1"/>
        </w:rPr>
        <w:br/>
        <w:t>Office of the Assistant Secretary for Civil Rights</w:t>
      </w:r>
      <w:r w:rsidRPr="00193E4B">
        <w:rPr>
          <w:rFonts w:cstheme="minorHAnsi"/>
          <w:color w:val="1B1B1B"/>
          <w:sz w:val="20"/>
          <w:bdr w:val="none" w:sz="0" w:space="0" w:color="auto" w:frame="1"/>
        </w:rPr>
        <w:br/>
        <w:t>1400 Independence Avenue, SW</w:t>
      </w:r>
      <w:r w:rsidRPr="00193E4B">
        <w:rPr>
          <w:rFonts w:cstheme="minorHAnsi"/>
          <w:color w:val="1B1B1B"/>
          <w:sz w:val="20"/>
          <w:bdr w:val="none" w:sz="0" w:space="0" w:color="auto" w:frame="1"/>
        </w:rPr>
        <w:br/>
        <w:t>Washington, D.C. 20250-9410; or</w:t>
      </w:r>
    </w:p>
    <w:p w14:paraId="05CCA0BB" w14:textId="77777777" w:rsidR="00193E4B" w:rsidRPr="00193E4B" w:rsidRDefault="00193E4B" w:rsidP="00193E4B">
      <w:pPr>
        <w:numPr>
          <w:ilvl w:val="0"/>
          <w:numId w:val="38"/>
        </w:numPr>
        <w:rPr>
          <w:rFonts w:cstheme="minorHAnsi"/>
          <w:color w:val="1B1B1B"/>
          <w:sz w:val="20"/>
          <w:bdr w:val="none" w:sz="0" w:space="0" w:color="auto" w:frame="1"/>
        </w:rPr>
      </w:pPr>
      <w:r w:rsidRPr="00193E4B">
        <w:rPr>
          <w:rFonts w:cstheme="minorHAnsi"/>
          <w:b/>
          <w:bCs/>
          <w:color w:val="1B1B1B"/>
          <w:sz w:val="20"/>
          <w:bdr w:val="none" w:sz="0" w:space="0" w:color="auto" w:frame="1"/>
        </w:rPr>
        <w:t>fax:</w:t>
      </w:r>
      <w:r w:rsidRPr="00193E4B">
        <w:rPr>
          <w:rFonts w:cstheme="minorHAnsi"/>
          <w:color w:val="1B1B1B"/>
          <w:sz w:val="20"/>
          <w:bdr w:val="none" w:sz="0" w:space="0" w:color="auto" w:frame="1"/>
        </w:rPr>
        <w:br/>
        <w:t>(833) 256-1665 or (202) 690-7442; or</w:t>
      </w:r>
    </w:p>
    <w:p w14:paraId="163EC974" w14:textId="77777777" w:rsidR="00193E4B" w:rsidRPr="00193E4B" w:rsidRDefault="00193E4B" w:rsidP="00193E4B">
      <w:pPr>
        <w:numPr>
          <w:ilvl w:val="0"/>
          <w:numId w:val="38"/>
        </w:numPr>
        <w:rPr>
          <w:rFonts w:cstheme="minorHAnsi"/>
          <w:color w:val="1B1B1B"/>
          <w:sz w:val="20"/>
          <w:bdr w:val="none" w:sz="0" w:space="0" w:color="auto" w:frame="1"/>
        </w:rPr>
      </w:pPr>
      <w:r w:rsidRPr="00193E4B">
        <w:rPr>
          <w:rFonts w:cstheme="minorHAnsi"/>
          <w:b/>
          <w:bCs/>
          <w:color w:val="1B1B1B"/>
          <w:sz w:val="20"/>
          <w:bdr w:val="none" w:sz="0" w:space="0" w:color="auto" w:frame="1"/>
        </w:rPr>
        <w:t>email:</w:t>
      </w:r>
      <w:r w:rsidRPr="00193E4B">
        <w:rPr>
          <w:rFonts w:cstheme="minorHAnsi"/>
          <w:color w:val="1B1B1B"/>
          <w:sz w:val="20"/>
          <w:bdr w:val="none" w:sz="0" w:space="0" w:color="auto" w:frame="1"/>
        </w:rPr>
        <w:br/>
      </w:r>
      <w:hyperlink r:id="rId51" w:history="1">
        <w:r w:rsidRPr="00193E4B">
          <w:rPr>
            <w:rStyle w:val="Hyperlink"/>
            <w:rFonts w:cstheme="minorHAnsi"/>
            <w:sz w:val="20"/>
            <w:bdr w:val="none" w:sz="0" w:space="0" w:color="auto" w:frame="1"/>
          </w:rPr>
          <w:t>program.intake@usda.gov</w:t>
        </w:r>
      </w:hyperlink>
    </w:p>
    <w:p w14:paraId="2C1DA306" w14:textId="77777777" w:rsidR="008E7A08" w:rsidRDefault="00193E4B" w:rsidP="00193E4B">
      <w:pPr>
        <w:rPr>
          <w:rFonts w:cstheme="minorHAnsi"/>
          <w:color w:val="1B1B1B"/>
          <w:sz w:val="20"/>
          <w:bdr w:val="none" w:sz="0" w:space="0" w:color="auto" w:frame="1"/>
        </w:rPr>
        <w:sectPr w:rsidR="008E7A08" w:rsidSect="002C293F">
          <w:headerReference w:type="default" r:id="rId52"/>
          <w:headerReference w:type="first" r:id="rId53"/>
          <w:pgSz w:w="12240" w:h="15840" w:code="1"/>
          <w:pgMar w:top="720" w:right="720" w:bottom="720" w:left="720" w:header="432" w:footer="432" w:gutter="0"/>
          <w:cols w:space="720"/>
          <w:noEndnote/>
          <w:titlePg/>
          <w:docGrid w:linePitch="326"/>
        </w:sectPr>
      </w:pPr>
      <w:r w:rsidRPr="00193E4B">
        <w:rPr>
          <w:rFonts w:cstheme="minorHAnsi"/>
          <w:color w:val="1B1B1B"/>
          <w:sz w:val="20"/>
          <w:bdr w:val="none" w:sz="0" w:space="0" w:color="auto" w:frame="1"/>
        </w:rPr>
        <w:t>This institution is an equal opportunity provider</w:t>
      </w:r>
      <w:r w:rsidR="005076BE">
        <w:rPr>
          <w:rFonts w:cstheme="minorHAnsi"/>
          <w:color w:val="1B1B1B"/>
          <w:sz w:val="20"/>
          <w:bdr w:val="none" w:sz="0" w:space="0" w:color="auto" w:frame="1"/>
        </w:rPr>
        <w:t>.</w:t>
      </w:r>
    </w:p>
    <w:p w14:paraId="0166ECE1" w14:textId="77777777" w:rsidR="0093537E" w:rsidRPr="0093537E" w:rsidRDefault="0093537E" w:rsidP="0093537E">
      <w:pPr>
        <w:tabs>
          <w:tab w:val="left" w:pos="450"/>
        </w:tabs>
        <w:kinsoku w:val="0"/>
        <w:overflowPunct w:val="0"/>
        <w:ind w:right="-90"/>
        <w:rPr>
          <w:rFonts w:ascii="Calibri" w:hAnsi="Calibri" w:cs="Calibri"/>
          <w:color w:val="000000"/>
          <w:sz w:val="20"/>
        </w:rPr>
        <w:sectPr w:rsidR="0093537E" w:rsidRPr="0093537E" w:rsidSect="00B03B04">
          <w:headerReference w:type="default" r:id="rId54"/>
          <w:pgSz w:w="12240" w:h="15840" w:code="1"/>
          <w:pgMar w:top="720" w:right="720" w:bottom="720" w:left="720" w:header="432" w:footer="432" w:gutter="0"/>
          <w:cols w:space="720"/>
          <w:noEndnote/>
          <w:docGrid w:linePitch="326"/>
        </w:sectPr>
      </w:pPr>
    </w:p>
    <w:p w14:paraId="649A2E55" w14:textId="77777777" w:rsidR="0093537E" w:rsidRPr="0093537E" w:rsidRDefault="0093537E" w:rsidP="0093537E">
      <w:pPr>
        <w:spacing w:after="120"/>
        <w:rPr>
          <w:rFonts w:ascii="Segoe UI Symbol" w:hAnsi="Segoe UI Symbol"/>
          <w:sz w:val="20"/>
        </w:rPr>
      </w:pPr>
      <w:r w:rsidRPr="0093537E">
        <w:rPr>
          <w:rFonts w:ascii="Segoe UI Symbol" w:hAnsi="Segoe UI Symbol"/>
          <w:sz w:val="20"/>
        </w:rPr>
        <w:t>Dear Parent/Guardian:</w:t>
      </w:r>
    </w:p>
    <w:p w14:paraId="09F04E5F" w14:textId="6794D4CB" w:rsidR="0093537E" w:rsidRPr="0093537E" w:rsidRDefault="0093537E" w:rsidP="0093537E">
      <w:pPr>
        <w:spacing w:after="120"/>
        <w:rPr>
          <w:rFonts w:ascii="Segoe UI Symbol" w:hAnsi="Segoe UI Symbol"/>
          <w:sz w:val="20"/>
        </w:rPr>
      </w:pPr>
      <w:r w:rsidRPr="0093537E">
        <w:rPr>
          <w:rFonts w:ascii="Segoe UI Symbol" w:hAnsi="Segoe UI Symbol"/>
          <w:sz w:val="20"/>
        </w:rPr>
        <w:t xml:space="preserve">If your children </w:t>
      </w:r>
      <w:r w:rsidR="001277F5">
        <w:rPr>
          <w:rFonts w:ascii="Segoe UI Symbol" w:hAnsi="Segoe UI Symbol"/>
          <w:sz w:val="20"/>
        </w:rPr>
        <w:t>are qualified</w:t>
      </w:r>
      <w:r w:rsidR="00504AF3">
        <w:rPr>
          <w:rFonts w:ascii="Segoe UI Symbol" w:hAnsi="Segoe UI Symbol"/>
          <w:sz w:val="20"/>
        </w:rPr>
        <w:t xml:space="preserve"> for</w:t>
      </w:r>
      <w:r w:rsidRPr="0093537E">
        <w:rPr>
          <w:rFonts w:ascii="Segoe UI Symbol" w:hAnsi="Segoe UI Symbol"/>
          <w:sz w:val="20"/>
        </w:rPr>
        <w:t xml:space="preserve"> free or </w:t>
      </w:r>
      <w:proofErr w:type="gramStart"/>
      <w:r w:rsidRPr="0093537E">
        <w:rPr>
          <w:rFonts w:ascii="Segoe UI Symbol" w:hAnsi="Segoe UI Symbol"/>
          <w:sz w:val="20"/>
        </w:rPr>
        <w:t>reduced price</w:t>
      </w:r>
      <w:proofErr w:type="gramEnd"/>
      <w:r w:rsidRPr="0093537E">
        <w:rPr>
          <w:rFonts w:ascii="Segoe UI Symbol" w:hAnsi="Segoe UI Symbol"/>
          <w:sz w:val="20"/>
        </w:rPr>
        <w:t xml:space="preserve"> school meals, they </w:t>
      </w:r>
      <w:r w:rsidRPr="0093537E">
        <w:rPr>
          <w:rFonts w:ascii="Segoe UI Symbol" w:hAnsi="Segoe UI Symbol"/>
          <w:sz w:val="20"/>
          <w:u w:val="single"/>
        </w:rPr>
        <w:t>may</w:t>
      </w:r>
      <w:r w:rsidRPr="0093537E">
        <w:rPr>
          <w:rFonts w:ascii="Segoe UI Symbol" w:hAnsi="Segoe UI Symbol"/>
          <w:sz w:val="20"/>
        </w:rPr>
        <w:t xml:space="preserve"> also be able to get free or low-cost health insurance through Medicaid or the State Children's Health Insurance Program (CHIP). Children with health insurance are more likely to get regular health care and are less likely to miss school because of sickness. </w:t>
      </w:r>
      <w:r w:rsidRPr="0093537E">
        <w:rPr>
          <w:rFonts w:ascii="Segoe UI Symbol" w:hAnsi="Segoe UI Symbol"/>
          <w:sz w:val="20"/>
        </w:rPr>
        <w:br/>
      </w:r>
    </w:p>
    <w:p w14:paraId="62FB4922" w14:textId="77777777" w:rsidR="0093537E" w:rsidRPr="0093537E" w:rsidRDefault="0093537E" w:rsidP="0093537E">
      <w:pPr>
        <w:spacing w:after="120"/>
        <w:rPr>
          <w:rFonts w:ascii="Segoe UI Symbol" w:hAnsi="Segoe UI Symbol"/>
          <w:sz w:val="20"/>
        </w:rPr>
      </w:pPr>
      <w:r w:rsidRPr="0093537E">
        <w:rPr>
          <w:rFonts w:ascii="Segoe UI Symbol" w:hAnsi="Segoe UI Symbol"/>
          <w:sz w:val="20"/>
        </w:rPr>
        <w:t xml:space="preserve">Because health insurance is so important to children’s well-being, </w:t>
      </w:r>
      <w:r w:rsidRPr="0093537E">
        <w:rPr>
          <w:rFonts w:ascii="Segoe UI Symbol" w:hAnsi="Segoe UI Symbol"/>
          <w:i/>
          <w:iCs/>
          <w:color w:val="5A5A5A"/>
          <w:sz w:val="20"/>
        </w:rPr>
        <w:t xml:space="preserve">the law allows us to tell Medicaid and CHIP that your children are eligible for free or </w:t>
      </w:r>
      <w:proofErr w:type="gramStart"/>
      <w:r w:rsidRPr="0093537E">
        <w:rPr>
          <w:rFonts w:ascii="Segoe UI Symbol" w:hAnsi="Segoe UI Symbol"/>
          <w:i/>
          <w:iCs/>
          <w:color w:val="5A5A5A"/>
          <w:sz w:val="20"/>
        </w:rPr>
        <w:t>reduced price</w:t>
      </w:r>
      <w:proofErr w:type="gramEnd"/>
      <w:r w:rsidRPr="0093537E">
        <w:rPr>
          <w:rFonts w:ascii="Segoe UI Symbol" w:hAnsi="Segoe UI Symbol"/>
          <w:i/>
          <w:iCs/>
          <w:color w:val="5A5A5A"/>
          <w:sz w:val="20"/>
        </w:rPr>
        <w:t xml:space="preserve"> meals, </w:t>
      </w:r>
      <w:r w:rsidRPr="0093537E">
        <w:rPr>
          <w:rFonts w:ascii="Segoe UI Symbol" w:hAnsi="Segoe UI Symbol"/>
          <w:b/>
          <w:i/>
          <w:iCs/>
          <w:color w:val="5A5A5A"/>
          <w:sz w:val="20"/>
        </w:rPr>
        <w:t>unless you tell us not to.</w:t>
      </w:r>
      <w:r w:rsidRPr="0093537E">
        <w:rPr>
          <w:rFonts w:ascii="Segoe UI Symbol" w:hAnsi="Segoe UI Symbol"/>
          <w:sz w:val="20"/>
        </w:rPr>
        <w:t xml:space="preserve"> Medicaid and CHIP only use the information to identify children who may be eligible for their programs. Program officials may contact you to offer to enroll your children.  Filling out the Free and </w:t>
      </w:r>
      <w:proofErr w:type="gramStart"/>
      <w:r w:rsidRPr="0093537E">
        <w:rPr>
          <w:rFonts w:ascii="Segoe UI Symbol" w:hAnsi="Segoe UI Symbol"/>
          <w:sz w:val="20"/>
        </w:rPr>
        <w:t>Reduced Price School</w:t>
      </w:r>
      <w:proofErr w:type="gramEnd"/>
      <w:r w:rsidRPr="0093537E">
        <w:rPr>
          <w:rFonts w:ascii="Segoe UI Symbol" w:hAnsi="Segoe UI Symbol"/>
          <w:sz w:val="20"/>
        </w:rPr>
        <w:t xml:space="preserve"> Meals Application does not automatically enroll your children in health insurance.</w:t>
      </w:r>
      <w:r w:rsidRPr="0093537E">
        <w:rPr>
          <w:rFonts w:ascii="Segoe UI Symbol" w:hAnsi="Segoe UI Symbol"/>
          <w:sz w:val="20"/>
        </w:rPr>
        <w:br/>
      </w:r>
    </w:p>
    <w:p w14:paraId="5D318726" w14:textId="77777777" w:rsidR="0093537E" w:rsidRPr="0093537E" w:rsidRDefault="0093537E" w:rsidP="0093537E">
      <w:pPr>
        <w:spacing w:after="120"/>
        <w:rPr>
          <w:rFonts w:ascii="Segoe UI Symbol" w:hAnsi="Segoe UI Symbol"/>
          <w:sz w:val="20"/>
        </w:rPr>
      </w:pPr>
      <w:r w:rsidRPr="0093537E">
        <w:rPr>
          <w:rFonts w:ascii="Segoe UI Symbol" w:hAnsi="Segoe UI Symbol"/>
          <w:sz w:val="20"/>
        </w:rPr>
        <w:t xml:space="preserve">If you do not want us to share your information with Medicaid or CHIP, fill out the form below and send in. </w:t>
      </w:r>
    </w:p>
    <w:p w14:paraId="501AA8ED" w14:textId="77777777" w:rsidR="0093537E" w:rsidRPr="0093537E" w:rsidRDefault="0093537E" w:rsidP="0093537E">
      <w:pPr>
        <w:spacing w:after="120"/>
        <w:rPr>
          <w:rFonts w:ascii="Segoe UI Symbol" w:hAnsi="Segoe UI Symbol"/>
          <w:sz w:val="20"/>
        </w:rPr>
      </w:pPr>
    </w:p>
    <w:p w14:paraId="29CF6A0F" w14:textId="77777777" w:rsidR="0093537E" w:rsidRPr="0093537E" w:rsidRDefault="0093537E" w:rsidP="0093537E">
      <w:pPr>
        <w:spacing w:after="120"/>
        <w:rPr>
          <w:rFonts w:ascii="Segoe UI Symbol" w:hAnsi="Segoe UI Symbol"/>
          <w:sz w:val="20"/>
        </w:rPr>
      </w:pPr>
      <w:r w:rsidRPr="0093537E">
        <w:rPr>
          <w:rFonts w:ascii="Segoe UI Symbol" w:hAnsi="Segoe UI Symbol"/>
          <w:sz w:val="20"/>
        </w:rPr>
        <w:t xml:space="preserve">(Sending in this form will not change whether your children get free or </w:t>
      </w:r>
      <w:proofErr w:type="gramStart"/>
      <w:r w:rsidRPr="0093537E">
        <w:rPr>
          <w:rFonts w:ascii="Segoe UI Symbol" w:hAnsi="Segoe UI Symbol"/>
          <w:sz w:val="20"/>
        </w:rPr>
        <w:t>reduced price</w:t>
      </w:r>
      <w:proofErr w:type="gramEnd"/>
      <w:r w:rsidRPr="0093537E">
        <w:rPr>
          <w:rFonts w:ascii="Segoe UI Symbol" w:hAnsi="Segoe UI Symbol"/>
          <w:sz w:val="20"/>
        </w:rPr>
        <w:t xml:space="preserve"> meals).</w:t>
      </w:r>
    </w:p>
    <w:p w14:paraId="152492C0" w14:textId="77777777" w:rsidR="0093537E" w:rsidRPr="0093537E" w:rsidRDefault="0093537E" w:rsidP="0093537E">
      <w:pPr>
        <w:spacing w:after="120"/>
        <w:rPr>
          <w:rFonts w:ascii="Segoe UI Symbol" w:hAnsi="Segoe UI Symbol"/>
          <w:sz w:val="20"/>
        </w:rPr>
      </w:pPr>
    </w:p>
    <w:p w14:paraId="371E864C" w14:textId="77777777" w:rsidR="0093537E" w:rsidRPr="0093537E" w:rsidRDefault="0093537E" w:rsidP="0093537E">
      <w:pPr>
        <w:spacing w:after="120"/>
        <w:rPr>
          <w:rFonts w:ascii="Segoe UI Symbol" w:hAnsi="Segoe UI Symbol"/>
          <w:sz w:val="20"/>
        </w:rPr>
      </w:pPr>
    </w:p>
    <w:p w14:paraId="2912F471" w14:textId="77777777" w:rsidR="0093537E" w:rsidRPr="0093537E" w:rsidRDefault="0093537E" w:rsidP="0093537E">
      <w:pPr>
        <w:spacing w:after="120"/>
        <w:rPr>
          <w:rFonts w:ascii="Segoe UI Symbol" w:hAnsi="Segoe UI Symbol"/>
          <w:sz w:val="20"/>
        </w:rPr>
      </w:pPr>
      <w:r w:rsidRPr="0093537E">
        <w:rPr>
          <w:rFonts w:ascii="Segoe UI Symbol" w:hAnsi="Segoe UI Symbol"/>
          <w:noProof/>
          <w:sz w:val="20"/>
        </w:rPr>
        <mc:AlternateContent>
          <mc:Choice Requires="wps">
            <w:drawing>
              <wp:anchor distT="4294967295" distB="4294967295" distL="114300" distR="114300" simplePos="0" relativeHeight="251658240" behindDoc="0" locked="0" layoutInCell="0" allowOverlap="1" wp14:anchorId="7942AB58" wp14:editId="0DB44A01">
                <wp:simplePos x="0" y="0"/>
                <wp:positionH relativeFrom="column">
                  <wp:posOffset>0</wp:posOffset>
                </wp:positionH>
                <wp:positionV relativeFrom="paragraph">
                  <wp:posOffset>67309</wp:posOffset>
                </wp:positionV>
                <wp:extent cx="59436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0416A" id="Straight Connector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3pt" to="468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" o:allowincell="f"/>
            </w:pict>
          </mc:Fallback>
        </mc:AlternateContent>
      </w:r>
    </w:p>
    <w:p w14:paraId="57385CEE" w14:textId="77777777" w:rsidR="0093537E" w:rsidRPr="0093537E" w:rsidRDefault="0093537E" w:rsidP="0093537E">
      <w:pPr>
        <w:numPr>
          <w:ilvl w:val="0"/>
          <w:numId w:val="3"/>
        </w:numPr>
        <w:spacing w:line="252" w:lineRule="auto"/>
        <w:rPr>
          <w:rFonts w:ascii="Segoe UI Symbol" w:hAnsi="Segoe UI Symbol"/>
          <w:sz w:val="20"/>
        </w:rPr>
      </w:pPr>
      <w:r w:rsidRPr="0093537E">
        <w:rPr>
          <w:rFonts w:ascii="Segoe UI Symbol" w:hAnsi="Segoe UI Symbol"/>
          <w:b/>
          <w:sz w:val="20"/>
        </w:rPr>
        <w:t>No! I</w:t>
      </w:r>
      <w:r w:rsidRPr="0093537E">
        <w:rPr>
          <w:rFonts w:ascii="Segoe UI Symbol" w:hAnsi="Segoe UI Symbol"/>
          <w:sz w:val="20"/>
        </w:rPr>
        <w:t xml:space="preserve"> </w:t>
      </w:r>
      <w:r w:rsidRPr="0093537E">
        <w:rPr>
          <w:rFonts w:ascii="Segoe UI Symbol" w:hAnsi="Segoe UI Symbol"/>
          <w:b/>
          <w:bCs/>
          <w:sz w:val="20"/>
        </w:rPr>
        <w:t xml:space="preserve">DO NOT </w:t>
      </w:r>
      <w:r w:rsidRPr="0093537E">
        <w:rPr>
          <w:rFonts w:ascii="Segoe UI Symbol" w:hAnsi="Segoe UI Symbol"/>
          <w:sz w:val="20"/>
        </w:rPr>
        <w:t xml:space="preserve">want information from my Free and </w:t>
      </w:r>
      <w:proofErr w:type="gramStart"/>
      <w:r w:rsidRPr="0093537E">
        <w:rPr>
          <w:rFonts w:ascii="Segoe UI Symbol" w:hAnsi="Segoe UI Symbol"/>
          <w:sz w:val="20"/>
        </w:rPr>
        <w:t>Reduced Price School</w:t>
      </w:r>
      <w:proofErr w:type="gramEnd"/>
      <w:r w:rsidRPr="0093537E">
        <w:rPr>
          <w:rFonts w:ascii="Segoe UI Symbol" w:hAnsi="Segoe UI Symbol"/>
          <w:sz w:val="20"/>
        </w:rPr>
        <w:t xml:space="preserve"> Meals Application shared with Medicaid or the State Children's Health Insurance Program.</w:t>
      </w:r>
    </w:p>
    <w:p w14:paraId="2851F40C" w14:textId="77777777" w:rsidR="0093537E" w:rsidRPr="0093537E" w:rsidRDefault="0093537E" w:rsidP="0093537E">
      <w:pPr>
        <w:spacing w:after="240"/>
        <w:rPr>
          <w:rFonts w:ascii="Segoe UI Symbol" w:hAnsi="Segoe UI Symbol"/>
          <w:sz w:val="20"/>
        </w:rPr>
      </w:pPr>
      <w:r w:rsidRPr="0093537E">
        <w:rPr>
          <w:rFonts w:ascii="Segoe UI Symbol" w:hAnsi="Segoe UI Symbol"/>
          <w:bCs/>
          <w:sz w:val="20"/>
        </w:rPr>
        <w:t>If you checked no, fill out the form below to ensure that your information is NOT shared for the child(ren) listed below:</w:t>
      </w:r>
    </w:p>
    <w:p w14:paraId="6B0C452D" w14:textId="77777777" w:rsidR="0093537E" w:rsidRPr="0093537E" w:rsidRDefault="0093537E" w:rsidP="0093537E">
      <w:pPr>
        <w:tabs>
          <w:tab w:val="right" w:leader="underscore" w:pos="9180"/>
        </w:tabs>
        <w:spacing w:after="240"/>
        <w:rPr>
          <w:rFonts w:ascii="Segoe UI Symbol" w:hAnsi="Segoe UI Symbol"/>
          <w:sz w:val="20"/>
        </w:rPr>
      </w:pPr>
      <w:r w:rsidRPr="0093537E">
        <w:rPr>
          <w:rFonts w:ascii="Segoe UI Symbol" w:hAnsi="Segoe UI Symbol"/>
          <w:sz w:val="20"/>
        </w:rPr>
        <w:t>Child's Name: ___________________________________________School:</w:t>
      </w:r>
      <w:r w:rsidRPr="0093537E">
        <w:rPr>
          <w:rFonts w:ascii="Segoe UI Symbol" w:hAnsi="Segoe UI Symbol"/>
          <w:sz w:val="20"/>
        </w:rPr>
        <w:tab/>
      </w:r>
    </w:p>
    <w:p w14:paraId="50C6C0DD" w14:textId="77777777" w:rsidR="0093537E" w:rsidRPr="0093537E" w:rsidRDefault="0093537E" w:rsidP="0093537E">
      <w:pPr>
        <w:tabs>
          <w:tab w:val="right" w:leader="underscore" w:pos="9180"/>
        </w:tabs>
        <w:spacing w:after="240"/>
        <w:rPr>
          <w:rFonts w:ascii="Segoe UI Symbol" w:hAnsi="Segoe UI Symbol"/>
          <w:sz w:val="20"/>
        </w:rPr>
      </w:pPr>
      <w:r w:rsidRPr="0093537E">
        <w:rPr>
          <w:rFonts w:ascii="Segoe UI Symbol" w:hAnsi="Segoe UI Symbol"/>
          <w:sz w:val="20"/>
        </w:rPr>
        <w:t>Child's Name: ___________________________________________School:</w:t>
      </w:r>
      <w:r w:rsidRPr="0093537E">
        <w:rPr>
          <w:rFonts w:ascii="Segoe UI Symbol" w:hAnsi="Segoe UI Symbol"/>
          <w:sz w:val="20"/>
        </w:rPr>
        <w:tab/>
      </w:r>
    </w:p>
    <w:p w14:paraId="73E1BF50" w14:textId="77777777" w:rsidR="0093537E" w:rsidRPr="0093537E" w:rsidRDefault="0093537E" w:rsidP="0093537E">
      <w:pPr>
        <w:tabs>
          <w:tab w:val="right" w:leader="underscore" w:pos="9180"/>
        </w:tabs>
        <w:spacing w:after="240"/>
        <w:rPr>
          <w:rFonts w:ascii="Segoe UI Symbol" w:hAnsi="Segoe UI Symbol"/>
          <w:sz w:val="20"/>
        </w:rPr>
      </w:pPr>
      <w:r w:rsidRPr="0093537E">
        <w:rPr>
          <w:rFonts w:ascii="Segoe UI Symbol" w:hAnsi="Segoe UI Symbol"/>
          <w:sz w:val="20"/>
        </w:rPr>
        <w:t>Child's Name: ___________________________________________School:</w:t>
      </w:r>
      <w:r w:rsidRPr="0093537E">
        <w:rPr>
          <w:rFonts w:ascii="Segoe UI Symbol" w:hAnsi="Segoe UI Symbol"/>
          <w:sz w:val="20"/>
        </w:rPr>
        <w:tab/>
      </w:r>
    </w:p>
    <w:p w14:paraId="367568E2" w14:textId="77777777" w:rsidR="0093537E" w:rsidRPr="0093537E" w:rsidRDefault="0093537E" w:rsidP="0093537E">
      <w:pPr>
        <w:tabs>
          <w:tab w:val="right" w:leader="underscore" w:pos="9180"/>
        </w:tabs>
        <w:spacing w:after="240"/>
        <w:rPr>
          <w:rFonts w:ascii="Segoe UI Symbol" w:hAnsi="Segoe UI Symbol"/>
          <w:sz w:val="20"/>
        </w:rPr>
      </w:pPr>
      <w:r w:rsidRPr="0093537E">
        <w:rPr>
          <w:rFonts w:ascii="Segoe UI Symbol" w:hAnsi="Segoe UI Symbol"/>
          <w:sz w:val="20"/>
        </w:rPr>
        <w:t>Child's Name: ___________________________________________School:</w:t>
      </w:r>
      <w:r w:rsidRPr="0093537E">
        <w:rPr>
          <w:rFonts w:ascii="Segoe UI Symbol" w:hAnsi="Segoe UI Symbol"/>
          <w:sz w:val="20"/>
        </w:rPr>
        <w:tab/>
      </w:r>
    </w:p>
    <w:p w14:paraId="514573A7" w14:textId="77777777" w:rsidR="0093537E" w:rsidRPr="0093537E" w:rsidRDefault="0093537E" w:rsidP="0093537E">
      <w:pPr>
        <w:tabs>
          <w:tab w:val="right" w:leader="underscore" w:pos="9180"/>
        </w:tabs>
        <w:spacing w:after="240"/>
        <w:rPr>
          <w:rFonts w:ascii="Segoe UI Symbol" w:hAnsi="Segoe UI Symbol"/>
          <w:sz w:val="20"/>
        </w:rPr>
      </w:pPr>
      <w:r w:rsidRPr="0093537E">
        <w:rPr>
          <w:rFonts w:ascii="Segoe UI Symbol" w:hAnsi="Segoe UI Symbol"/>
          <w:sz w:val="20"/>
        </w:rPr>
        <w:t xml:space="preserve">Signature of Parent/Guardian: _______________________________________Date: </w:t>
      </w:r>
      <w:r w:rsidRPr="0093537E">
        <w:rPr>
          <w:rFonts w:ascii="Segoe UI Symbol" w:hAnsi="Segoe UI Symbol"/>
          <w:sz w:val="20"/>
        </w:rPr>
        <w:tab/>
      </w:r>
    </w:p>
    <w:p w14:paraId="7072A76E" w14:textId="77777777" w:rsidR="0093537E" w:rsidRPr="0093537E" w:rsidRDefault="0093537E" w:rsidP="0093537E">
      <w:pPr>
        <w:tabs>
          <w:tab w:val="right" w:leader="underscore" w:pos="9180"/>
        </w:tabs>
        <w:spacing w:after="120"/>
        <w:rPr>
          <w:rFonts w:ascii="Segoe UI Symbol" w:hAnsi="Segoe UI Symbol"/>
          <w:sz w:val="20"/>
        </w:rPr>
      </w:pPr>
      <w:r w:rsidRPr="0093537E">
        <w:rPr>
          <w:rFonts w:ascii="Segoe UI Symbol" w:hAnsi="Segoe UI Symbol"/>
          <w:sz w:val="20"/>
        </w:rPr>
        <w:t>Printed Name:</w:t>
      </w:r>
      <w:r w:rsidRPr="0093537E">
        <w:rPr>
          <w:rFonts w:ascii="Segoe UI Symbol" w:hAnsi="Segoe UI Symbol"/>
          <w:sz w:val="20"/>
        </w:rPr>
        <w:tab/>
      </w:r>
    </w:p>
    <w:p w14:paraId="798E1806" w14:textId="77777777" w:rsidR="0093537E" w:rsidRPr="0093537E" w:rsidRDefault="0093537E" w:rsidP="0093537E">
      <w:pPr>
        <w:tabs>
          <w:tab w:val="right" w:leader="underscore" w:pos="9180"/>
        </w:tabs>
        <w:spacing w:after="120"/>
        <w:rPr>
          <w:rFonts w:ascii="Segoe UI Symbol" w:hAnsi="Segoe UI Symbol"/>
          <w:sz w:val="20"/>
        </w:rPr>
      </w:pPr>
      <w:r w:rsidRPr="0093537E">
        <w:rPr>
          <w:rFonts w:ascii="Segoe UI Symbol" w:hAnsi="Segoe UI Symbol"/>
          <w:sz w:val="20"/>
        </w:rPr>
        <w:t>Address:</w:t>
      </w:r>
      <w:r w:rsidRPr="0093537E">
        <w:rPr>
          <w:rFonts w:ascii="Segoe UI Symbol" w:hAnsi="Segoe UI Symbol"/>
          <w:sz w:val="20"/>
        </w:rPr>
        <w:tab/>
      </w:r>
    </w:p>
    <w:p w14:paraId="5B3CA221" w14:textId="77777777" w:rsidR="0093537E" w:rsidRPr="0093537E" w:rsidRDefault="0093537E" w:rsidP="0093537E">
      <w:pPr>
        <w:tabs>
          <w:tab w:val="right" w:leader="underscore" w:pos="9180"/>
        </w:tabs>
        <w:spacing w:after="120"/>
        <w:rPr>
          <w:rFonts w:ascii="Segoe UI Symbol" w:hAnsi="Segoe UI Symbol"/>
          <w:sz w:val="20"/>
        </w:rPr>
      </w:pPr>
      <w:r w:rsidRPr="0093537E">
        <w:rPr>
          <w:rFonts w:ascii="Segoe UI Symbol" w:hAnsi="Segoe UI Symbol"/>
          <w:sz w:val="20"/>
        </w:rPr>
        <w:tab/>
      </w:r>
    </w:p>
    <w:p w14:paraId="4024A0E2" w14:textId="70841571" w:rsidR="0093537E" w:rsidRPr="0093537E" w:rsidRDefault="0093537E" w:rsidP="0093537E">
      <w:pPr>
        <w:rPr>
          <w:rFonts w:ascii="Segoe UI Symbol" w:hAnsi="Segoe UI Symbol"/>
          <w:b/>
          <w:bCs/>
          <w:sz w:val="20"/>
        </w:rPr>
      </w:pPr>
      <w:r w:rsidRPr="0093537E">
        <w:rPr>
          <w:rFonts w:ascii="Segoe UI Symbol" w:hAnsi="Segoe UI Symbol"/>
          <w:sz w:val="20"/>
        </w:rPr>
        <w:t xml:space="preserve">For more information, you may call </w:t>
      </w:r>
      <w:r w:rsidR="00250CE5">
        <w:rPr>
          <w:rFonts w:ascii="Segoe UI Symbol" w:hAnsi="Segoe UI Symbol"/>
          <w:sz w:val="20"/>
        </w:rPr>
        <w:t>Pauline Vacca</w:t>
      </w:r>
      <w:r w:rsidRPr="0093537E">
        <w:rPr>
          <w:rFonts w:ascii="Segoe UI Symbol" w:hAnsi="Segoe UI Symbol"/>
          <w:b/>
          <w:bCs/>
          <w:sz w:val="20"/>
        </w:rPr>
        <w:t xml:space="preserve"> </w:t>
      </w:r>
      <w:r w:rsidRPr="0093537E">
        <w:rPr>
          <w:rFonts w:ascii="Segoe UI Symbol" w:hAnsi="Segoe UI Symbol"/>
          <w:sz w:val="20"/>
        </w:rPr>
        <w:t>at</w:t>
      </w:r>
      <w:r w:rsidRPr="0093537E">
        <w:rPr>
          <w:rFonts w:ascii="Segoe UI Symbol" w:hAnsi="Segoe UI Symbol"/>
          <w:b/>
          <w:bCs/>
          <w:sz w:val="20"/>
        </w:rPr>
        <w:t xml:space="preserve"> </w:t>
      </w:r>
      <w:r w:rsidR="00250CE5">
        <w:rPr>
          <w:rFonts w:ascii="Segoe UI Symbol" w:hAnsi="Segoe UI Symbol"/>
          <w:sz w:val="20"/>
        </w:rPr>
        <w:t>978-671-3669</w:t>
      </w:r>
      <w:r w:rsidRPr="0093537E">
        <w:rPr>
          <w:rFonts w:ascii="Segoe UI Symbol" w:hAnsi="Segoe UI Symbol"/>
          <w:b/>
          <w:bCs/>
          <w:sz w:val="20"/>
        </w:rPr>
        <w:t xml:space="preserve"> or e-mail: </w:t>
      </w:r>
      <w:hyperlink r:id="rId55" w:history="1">
        <w:r w:rsidR="00250CE5" w:rsidRPr="00394379">
          <w:rPr>
            <w:rStyle w:val="Hyperlink"/>
            <w:rFonts w:ascii="Segoe UI Symbol" w:hAnsi="Segoe UI Symbol"/>
            <w:sz w:val="20"/>
          </w:rPr>
          <w:t>pvacca@shawtech.org</w:t>
        </w:r>
      </w:hyperlink>
      <w:r w:rsidR="00250CE5">
        <w:rPr>
          <w:rFonts w:ascii="Segoe UI Symbol" w:hAnsi="Segoe UI Symbol"/>
          <w:sz w:val="20"/>
        </w:rPr>
        <w:t xml:space="preserve"> </w:t>
      </w:r>
      <w:r w:rsidRPr="0093537E">
        <w:rPr>
          <w:rFonts w:ascii="Segoe UI Symbol" w:hAnsi="Segoe UI Symbol"/>
          <w:b/>
          <w:bCs/>
          <w:sz w:val="20"/>
        </w:rPr>
        <w:t xml:space="preserve">  </w:t>
      </w:r>
    </w:p>
    <w:p w14:paraId="300CF78B" w14:textId="1C99E97E" w:rsidR="0093537E" w:rsidRPr="0093537E" w:rsidRDefault="0093537E" w:rsidP="00250CE5">
      <w:pPr>
        <w:ind w:left="720"/>
        <w:rPr>
          <w:rFonts w:ascii="Segoe UI Symbol" w:hAnsi="Segoe UI Symbol"/>
          <w:b/>
          <w:bCs/>
          <w:color w:val="000000"/>
          <w:sz w:val="20"/>
        </w:rPr>
      </w:pPr>
      <w:r w:rsidRPr="0093537E">
        <w:rPr>
          <w:rFonts w:ascii="Segoe UI Symbol" w:hAnsi="Segoe UI Symbol"/>
          <w:bCs/>
          <w:spacing w:val="-10"/>
          <w:sz w:val="20"/>
        </w:rPr>
        <w:t>Return this form to:</w:t>
      </w:r>
      <w:r w:rsidRPr="0093537E">
        <w:rPr>
          <w:rFonts w:ascii="Segoe UI Symbol" w:hAnsi="Segoe UI Symbol"/>
          <w:b/>
          <w:bCs/>
          <w:spacing w:val="-10"/>
          <w:sz w:val="20"/>
        </w:rPr>
        <w:t xml:space="preserve"> </w:t>
      </w:r>
      <w:r w:rsidR="00250CE5">
        <w:rPr>
          <w:rFonts w:ascii="Segoe UI Symbol" w:hAnsi="Segoe UI Symbol"/>
          <w:sz w:val="20"/>
        </w:rPr>
        <w:t xml:space="preserve">Shawsheen Tech H.S. 100 Cook St. Billerica, </w:t>
      </w:r>
      <w:r w:rsidR="00250CE5">
        <w:rPr>
          <w:rFonts w:ascii="Segoe UI Symbol" w:hAnsi="Segoe UI Symbol"/>
          <w:spacing w:val="-10"/>
          <w:sz w:val="20"/>
        </w:rPr>
        <w:t xml:space="preserve">MA 01821 </w:t>
      </w:r>
      <w:r w:rsidRPr="0093537E">
        <w:rPr>
          <w:rFonts w:ascii="Segoe UI Symbol" w:hAnsi="Segoe UI Symbol"/>
          <w:bCs/>
          <w:spacing w:val="-10"/>
          <w:sz w:val="20"/>
        </w:rPr>
        <w:t>by</w:t>
      </w:r>
      <w:r w:rsidR="00250CE5">
        <w:rPr>
          <w:rFonts w:ascii="Segoe UI Symbol" w:hAnsi="Segoe UI Symbol"/>
          <w:b/>
          <w:bCs/>
          <w:spacing w:val="-10"/>
          <w:sz w:val="20"/>
        </w:rPr>
        <w:t xml:space="preserve"> </w:t>
      </w:r>
      <w:r w:rsidR="00250CE5">
        <w:rPr>
          <w:rFonts w:ascii="Segoe UI Symbol" w:hAnsi="Segoe UI Symbol"/>
          <w:spacing w:val="-10"/>
          <w:sz w:val="20"/>
        </w:rPr>
        <w:t xml:space="preserve">Oct. </w:t>
      </w:r>
      <w:r w:rsidR="00176D81">
        <w:rPr>
          <w:rFonts w:ascii="Segoe UI Symbol" w:hAnsi="Segoe UI Symbol"/>
          <w:spacing w:val="-10"/>
          <w:sz w:val="20"/>
        </w:rPr>
        <w:t>30</w:t>
      </w:r>
      <w:r w:rsidR="00250CE5">
        <w:rPr>
          <w:rFonts w:ascii="Segoe UI Symbol" w:hAnsi="Segoe UI Symbol"/>
          <w:spacing w:val="-10"/>
          <w:sz w:val="20"/>
        </w:rPr>
        <w:t xml:space="preserve">, </w:t>
      </w:r>
      <w:r w:rsidR="00176D81">
        <w:rPr>
          <w:rFonts w:ascii="Segoe UI Symbol" w:hAnsi="Segoe UI Symbol"/>
          <w:spacing w:val="-10"/>
          <w:sz w:val="20"/>
        </w:rPr>
        <w:t>2024.</w:t>
      </w:r>
    </w:p>
    <w:p w14:paraId="7C816B5B" w14:textId="77777777" w:rsidR="0093537E" w:rsidRPr="0093537E" w:rsidRDefault="0093537E" w:rsidP="0093537E">
      <w:pPr>
        <w:pBdr>
          <w:top w:val="single" w:sz="8" w:space="10" w:color="A7BFDE"/>
          <w:bottom w:val="single" w:sz="24" w:space="15" w:color="9BBB59"/>
        </w:pBdr>
        <w:jc w:val="center"/>
        <w:rPr>
          <w:rFonts w:ascii="Segoe UI Symbol" w:eastAsia="MS Gothic" w:hAnsi="Segoe UI Symbol"/>
          <w:b/>
          <w:i/>
          <w:iCs/>
          <w:color w:val="215868"/>
          <w:sz w:val="36"/>
          <w:szCs w:val="36"/>
          <w:lang w:bidi="en-US"/>
        </w:rPr>
      </w:pPr>
      <w:r w:rsidRPr="0093537E">
        <w:rPr>
          <w:rFonts w:ascii="Segoe UI Symbol" w:eastAsia="MS Gothic" w:hAnsi="Segoe UI Symbol"/>
          <w:bCs/>
          <w:i/>
          <w:iCs/>
          <w:color w:val="000000"/>
          <w:spacing w:val="5"/>
          <w:sz w:val="20"/>
          <w:lang w:bidi="en-US"/>
        </w:rPr>
        <w:lastRenderedPageBreak/>
        <w:br w:type="page"/>
      </w:r>
    </w:p>
    <w:p w14:paraId="0C00766D" w14:textId="77777777" w:rsidR="0093537E" w:rsidRPr="0093537E" w:rsidRDefault="0093537E" w:rsidP="0093537E">
      <w:pPr>
        <w:spacing w:after="120"/>
        <w:rPr>
          <w:rFonts w:ascii="Segoe UI Symbol" w:hAnsi="Segoe UI Symbol"/>
          <w:sz w:val="20"/>
        </w:rPr>
        <w:sectPr w:rsidR="0093537E" w:rsidRPr="0093537E" w:rsidSect="00535C1C">
          <w:headerReference w:type="default" r:id="rId56"/>
          <w:type w:val="continuous"/>
          <w:pgSz w:w="12240" w:h="15840" w:code="1"/>
          <w:pgMar w:top="720" w:right="720" w:bottom="720" w:left="720" w:header="432" w:footer="432" w:gutter="0"/>
          <w:cols w:space="720"/>
          <w:noEndnote/>
          <w:docGrid w:linePitch="326"/>
        </w:sectPr>
      </w:pPr>
    </w:p>
    <w:p w14:paraId="08CBEA86" w14:textId="77777777" w:rsidR="0093537E" w:rsidRPr="0093537E" w:rsidRDefault="0093537E" w:rsidP="0093537E">
      <w:pPr>
        <w:spacing w:after="120"/>
        <w:rPr>
          <w:rFonts w:ascii="Segoe UI Symbol" w:hAnsi="Segoe UI Symbol"/>
          <w:sz w:val="20"/>
        </w:rPr>
      </w:pPr>
      <w:r w:rsidRPr="0093537E">
        <w:rPr>
          <w:rFonts w:ascii="Segoe UI Symbol" w:hAnsi="Segoe UI Symbol"/>
          <w:sz w:val="20"/>
        </w:rPr>
        <w:lastRenderedPageBreak/>
        <w:t>Dear Parent/Guardian:</w:t>
      </w:r>
    </w:p>
    <w:p w14:paraId="11F0CFA1" w14:textId="77777777" w:rsidR="0093537E" w:rsidRPr="0093537E" w:rsidRDefault="0093537E" w:rsidP="0093537E">
      <w:pPr>
        <w:spacing w:after="120"/>
        <w:rPr>
          <w:rFonts w:ascii="Segoe UI Symbol" w:hAnsi="Segoe UI Symbol"/>
          <w:b/>
          <w:bCs/>
          <w:sz w:val="20"/>
        </w:rPr>
      </w:pPr>
      <w:r w:rsidRPr="0093537E">
        <w:rPr>
          <w:rFonts w:ascii="Segoe UI Symbol" w:hAnsi="Segoe UI Symbol"/>
          <w:sz w:val="20"/>
        </w:rPr>
        <w:t xml:space="preserve">To save you time and effort, the information you gave on your Free and </w:t>
      </w:r>
      <w:proofErr w:type="gramStart"/>
      <w:r w:rsidRPr="0093537E">
        <w:rPr>
          <w:rFonts w:ascii="Segoe UI Symbol" w:hAnsi="Segoe UI Symbol"/>
          <w:sz w:val="20"/>
        </w:rPr>
        <w:t>Reduced Price School</w:t>
      </w:r>
      <w:proofErr w:type="gramEnd"/>
      <w:r w:rsidRPr="0093537E">
        <w:rPr>
          <w:rFonts w:ascii="Segoe UI Symbol" w:hAnsi="Segoe UI Symbol"/>
          <w:sz w:val="20"/>
        </w:rPr>
        <w:t xml:space="preserve"> Meals Application may be shared with other programs for which your children may qualify. </w:t>
      </w:r>
      <w:r w:rsidRPr="0093537E">
        <w:rPr>
          <w:rFonts w:ascii="Segoe UI Symbol" w:hAnsi="Segoe UI Symbol"/>
          <w:bCs/>
          <w:sz w:val="20"/>
        </w:rPr>
        <w:t>For the following programs,</w:t>
      </w:r>
      <w:r w:rsidRPr="0093537E">
        <w:rPr>
          <w:rFonts w:ascii="Segoe UI Symbol" w:hAnsi="Segoe UI Symbol"/>
          <w:sz w:val="20"/>
        </w:rPr>
        <w:t xml:space="preserve"> </w:t>
      </w:r>
      <w:r w:rsidRPr="0093537E">
        <w:rPr>
          <w:rFonts w:ascii="Segoe UI Symbol" w:hAnsi="Segoe UI Symbol"/>
          <w:bCs/>
          <w:sz w:val="20"/>
        </w:rPr>
        <w:t xml:space="preserve">we must have your permission to share your information. Sending in this form will not change whether your children get free or </w:t>
      </w:r>
      <w:proofErr w:type="gramStart"/>
      <w:r w:rsidRPr="0093537E">
        <w:rPr>
          <w:rFonts w:ascii="Segoe UI Symbol" w:hAnsi="Segoe UI Symbol"/>
          <w:bCs/>
          <w:sz w:val="20"/>
        </w:rPr>
        <w:t>reduced price</w:t>
      </w:r>
      <w:proofErr w:type="gramEnd"/>
      <w:r w:rsidRPr="0093537E">
        <w:rPr>
          <w:rFonts w:ascii="Segoe UI Symbol" w:hAnsi="Segoe UI Symbol"/>
          <w:bCs/>
          <w:sz w:val="20"/>
        </w:rPr>
        <w:t xml:space="preserve"> meals.</w:t>
      </w:r>
    </w:p>
    <w:p w14:paraId="5E5A08C3" w14:textId="77777777" w:rsidR="0093537E" w:rsidRPr="0093537E" w:rsidRDefault="0093537E" w:rsidP="0093537E">
      <w:pPr>
        <w:numPr>
          <w:ilvl w:val="0"/>
          <w:numId w:val="4"/>
        </w:numPr>
        <w:spacing w:after="120" w:line="252" w:lineRule="auto"/>
        <w:rPr>
          <w:rFonts w:ascii="Segoe UI Symbol" w:hAnsi="Segoe UI Symbol"/>
          <w:sz w:val="20"/>
        </w:rPr>
      </w:pPr>
      <w:r w:rsidRPr="0093537E">
        <w:rPr>
          <w:rFonts w:ascii="Segoe UI Symbol" w:hAnsi="Segoe UI Symbol"/>
          <w:sz w:val="20"/>
        </w:rPr>
        <w:t xml:space="preserve">Yes! I </w:t>
      </w:r>
      <w:r w:rsidRPr="0093537E">
        <w:rPr>
          <w:rFonts w:ascii="Segoe UI Symbol" w:hAnsi="Segoe UI Symbol"/>
          <w:b/>
          <w:bCs/>
          <w:sz w:val="20"/>
        </w:rPr>
        <w:t>DO</w:t>
      </w:r>
      <w:r w:rsidRPr="0093537E">
        <w:rPr>
          <w:rFonts w:ascii="Segoe UI Symbol" w:hAnsi="Segoe UI Symbol"/>
          <w:sz w:val="20"/>
        </w:rPr>
        <w:t xml:space="preserve"> want school officials to share information from my Free and </w:t>
      </w:r>
      <w:proofErr w:type="gramStart"/>
      <w:r w:rsidRPr="0093537E">
        <w:rPr>
          <w:rFonts w:ascii="Segoe UI Symbol" w:hAnsi="Segoe UI Symbol"/>
          <w:sz w:val="20"/>
        </w:rPr>
        <w:t>Reduced Price School</w:t>
      </w:r>
      <w:proofErr w:type="gramEnd"/>
      <w:r w:rsidRPr="0093537E">
        <w:rPr>
          <w:rFonts w:ascii="Segoe UI Symbol" w:hAnsi="Segoe UI Symbol"/>
          <w:sz w:val="20"/>
        </w:rPr>
        <w:t xml:space="preserve"> Meals Application with </w:t>
      </w:r>
      <w:r w:rsidRPr="0093537E">
        <w:rPr>
          <w:rFonts w:ascii="Segoe UI Symbol" w:hAnsi="Segoe UI Symbol"/>
          <w:b/>
          <w:bCs/>
          <w:sz w:val="20"/>
        </w:rPr>
        <w:t>[name of program specific to your school]</w:t>
      </w:r>
      <w:r w:rsidRPr="0093537E">
        <w:rPr>
          <w:rFonts w:ascii="Segoe UI Symbol" w:hAnsi="Segoe UI Symbol"/>
          <w:b/>
          <w:bCs/>
          <w:color w:val="000000"/>
          <w:sz w:val="20"/>
        </w:rPr>
        <w:t>.</w:t>
      </w:r>
    </w:p>
    <w:p w14:paraId="3F0F004D" w14:textId="77777777" w:rsidR="0093537E" w:rsidRPr="0093537E" w:rsidRDefault="0093537E" w:rsidP="0093537E">
      <w:pPr>
        <w:numPr>
          <w:ilvl w:val="0"/>
          <w:numId w:val="4"/>
        </w:numPr>
        <w:spacing w:after="120" w:line="252" w:lineRule="auto"/>
        <w:rPr>
          <w:rFonts w:ascii="Segoe UI Symbol" w:hAnsi="Segoe UI Symbol"/>
          <w:sz w:val="20"/>
        </w:rPr>
      </w:pPr>
      <w:r w:rsidRPr="0093537E">
        <w:rPr>
          <w:rFonts w:ascii="Segoe UI Symbol" w:hAnsi="Segoe UI Symbol"/>
          <w:sz w:val="20"/>
        </w:rPr>
        <w:t xml:space="preserve">Yes! I </w:t>
      </w:r>
      <w:r w:rsidRPr="0093537E">
        <w:rPr>
          <w:rFonts w:ascii="Segoe UI Symbol" w:hAnsi="Segoe UI Symbol"/>
          <w:b/>
          <w:bCs/>
          <w:sz w:val="20"/>
        </w:rPr>
        <w:t>DO</w:t>
      </w:r>
      <w:r w:rsidRPr="0093537E">
        <w:rPr>
          <w:rFonts w:ascii="Segoe UI Symbol" w:hAnsi="Segoe UI Symbol"/>
          <w:sz w:val="20"/>
        </w:rPr>
        <w:t xml:space="preserve"> want school officials to share information from my Free and </w:t>
      </w:r>
      <w:proofErr w:type="gramStart"/>
      <w:r w:rsidRPr="0093537E">
        <w:rPr>
          <w:rFonts w:ascii="Segoe UI Symbol" w:hAnsi="Segoe UI Symbol"/>
          <w:sz w:val="20"/>
        </w:rPr>
        <w:t>Reduced Price School</w:t>
      </w:r>
      <w:proofErr w:type="gramEnd"/>
      <w:r w:rsidRPr="0093537E">
        <w:rPr>
          <w:rFonts w:ascii="Segoe UI Symbol" w:hAnsi="Segoe UI Symbol"/>
          <w:sz w:val="20"/>
        </w:rPr>
        <w:t xml:space="preserve"> Meals Application with </w:t>
      </w:r>
      <w:r w:rsidRPr="0093537E">
        <w:rPr>
          <w:rFonts w:ascii="Segoe UI Symbol" w:hAnsi="Segoe UI Symbol"/>
          <w:b/>
          <w:bCs/>
          <w:sz w:val="20"/>
        </w:rPr>
        <w:t>[name of program specific to your school]</w:t>
      </w:r>
      <w:r w:rsidRPr="0093537E">
        <w:rPr>
          <w:rFonts w:ascii="Segoe UI Symbol" w:hAnsi="Segoe UI Symbol"/>
          <w:b/>
          <w:bCs/>
          <w:color w:val="000000"/>
          <w:sz w:val="20"/>
        </w:rPr>
        <w:t>.</w:t>
      </w:r>
    </w:p>
    <w:p w14:paraId="3D8B4D2F" w14:textId="77777777" w:rsidR="0093537E" w:rsidRPr="0093537E" w:rsidRDefault="0093537E" w:rsidP="0093537E">
      <w:pPr>
        <w:numPr>
          <w:ilvl w:val="0"/>
          <w:numId w:val="4"/>
        </w:numPr>
        <w:spacing w:after="120" w:line="252" w:lineRule="auto"/>
        <w:rPr>
          <w:rFonts w:ascii="Segoe UI Symbol" w:hAnsi="Segoe UI Symbol"/>
          <w:sz w:val="20"/>
        </w:rPr>
      </w:pPr>
      <w:r w:rsidRPr="0093537E">
        <w:rPr>
          <w:rFonts w:ascii="Segoe UI Symbol" w:hAnsi="Segoe UI Symbol"/>
          <w:sz w:val="20"/>
        </w:rPr>
        <w:t xml:space="preserve">Yes! I </w:t>
      </w:r>
      <w:r w:rsidRPr="0093537E">
        <w:rPr>
          <w:rFonts w:ascii="Segoe UI Symbol" w:hAnsi="Segoe UI Symbol"/>
          <w:b/>
          <w:bCs/>
          <w:sz w:val="20"/>
        </w:rPr>
        <w:t>DO</w:t>
      </w:r>
      <w:r w:rsidRPr="0093537E">
        <w:rPr>
          <w:rFonts w:ascii="Segoe UI Symbol" w:hAnsi="Segoe UI Symbol"/>
          <w:sz w:val="20"/>
        </w:rPr>
        <w:t xml:space="preserve"> want school officials to share information from my Free and </w:t>
      </w:r>
      <w:proofErr w:type="gramStart"/>
      <w:r w:rsidRPr="0093537E">
        <w:rPr>
          <w:rFonts w:ascii="Segoe UI Symbol" w:hAnsi="Segoe UI Symbol"/>
          <w:sz w:val="20"/>
        </w:rPr>
        <w:t>Reduced Price School</w:t>
      </w:r>
      <w:proofErr w:type="gramEnd"/>
      <w:r w:rsidRPr="0093537E">
        <w:rPr>
          <w:rFonts w:ascii="Segoe UI Symbol" w:hAnsi="Segoe UI Symbol"/>
          <w:sz w:val="20"/>
        </w:rPr>
        <w:t xml:space="preserve"> Meals Application with </w:t>
      </w:r>
      <w:r w:rsidRPr="0093537E">
        <w:rPr>
          <w:rFonts w:ascii="Segoe UI Symbol" w:hAnsi="Segoe UI Symbol"/>
          <w:b/>
          <w:bCs/>
          <w:sz w:val="20"/>
        </w:rPr>
        <w:t>[name of program specific to your school]</w:t>
      </w:r>
      <w:r w:rsidRPr="0093537E">
        <w:rPr>
          <w:rFonts w:ascii="Segoe UI Symbol" w:hAnsi="Segoe UI Symbol"/>
          <w:b/>
          <w:bCs/>
          <w:color w:val="000000"/>
          <w:sz w:val="20"/>
        </w:rPr>
        <w:t>.</w:t>
      </w:r>
    </w:p>
    <w:p w14:paraId="241CDB4B" w14:textId="77777777" w:rsidR="0093537E" w:rsidRPr="0093537E" w:rsidRDefault="0093537E" w:rsidP="0093537E">
      <w:pPr>
        <w:spacing w:after="120"/>
        <w:rPr>
          <w:rFonts w:ascii="Segoe UI Symbol" w:hAnsi="Segoe UI Symbol"/>
          <w:sz w:val="20"/>
        </w:rPr>
      </w:pPr>
      <w:r w:rsidRPr="0093537E">
        <w:rPr>
          <w:rFonts w:ascii="Segoe UI Symbol" w:hAnsi="Segoe UI Symbol"/>
          <w:bCs/>
          <w:sz w:val="20"/>
        </w:rPr>
        <w:t xml:space="preserve">If you checked yes to any or </w:t>
      </w:r>
      <w:proofErr w:type="gramStart"/>
      <w:r w:rsidRPr="0093537E">
        <w:rPr>
          <w:rFonts w:ascii="Segoe UI Symbol" w:hAnsi="Segoe UI Symbol"/>
          <w:bCs/>
          <w:sz w:val="20"/>
        </w:rPr>
        <w:t>all of</w:t>
      </w:r>
      <w:proofErr w:type="gramEnd"/>
      <w:r w:rsidRPr="0093537E">
        <w:rPr>
          <w:rFonts w:ascii="Segoe UI Symbol" w:hAnsi="Segoe UI Symbol"/>
          <w:bCs/>
          <w:sz w:val="20"/>
        </w:rPr>
        <w:t xml:space="preserve"> the boxes above, fill out the form below to ensure that your information is shared for the child(ren) listed below.  Your information will be shared only with the programs you checked.  </w:t>
      </w:r>
    </w:p>
    <w:p w14:paraId="02159036" w14:textId="77777777" w:rsidR="0093537E" w:rsidRPr="0093537E" w:rsidRDefault="0093537E" w:rsidP="0093537E">
      <w:pPr>
        <w:tabs>
          <w:tab w:val="right" w:leader="underscore" w:pos="9180"/>
        </w:tabs>
        <w:spacing w:after="240"/>
        <w:rPr>
          <w:rFonts w:ascii="Segoe UI Symbol" w:hAnsi="Segoe UI Symbol"/>
          <w:sz w:val="20"/>
        </w:rPr>
      </w:pPr>
      <w:r w:rsidRPr="0093537E">
        <w:rPr>
          <w:rFonts w:ascii="Segoe UI Symbol" w:hAnsi="Segoe UI Symbol"/>
          <w:sz w:val="20"/>
        </w:rPr>
        <w:t>Child's Name: ___________________________________________School:</w:t>
      </w:r>
      <w:r w:rsidRPr="0093537E">
        <w:rPr>
          <w:rFonts w:ascii="Segoe UI Symbol" w:hAnsi="Segoe UI Symbol"/>
          <w:sz w:val="20"/>
        </w:rPr>
        <w:tab/>
      </w:r>
    </w:p>
    <w:p w14:paraId="104A116E" w14:textId="77777777" w:rsidR="0093537E" w:rsidRPr="0093537E" w:rsidRDefault="0093537E" w:rsidP="0093537E">
      <w:pPr>
        <w:tabs>
          <w:tab w:val="right" w:leader="underscore" w:pos="9180"/>
        </w:tabs>
        <w:spacing w:after="240"/>
        <w:rPr>
          <w:rFonts w:ascii="Segoe UI Symbol" w:hAnsi="Segoe UI Symbol"/>
          <w:sz w:val="20"/>
        </w:rPr>
      </w:pPr>
      <w:r w:rsidRPr="0093537E">
        <w:rPr>
          <w:rFonts w:ascii="Segoe UI Symbol" w:hAnsi="Segoe UI Symbol"/>
          <w:sz w:val="20"/>
        </w:rPr>
        <w:t>Child's Name: ___________________________________________School:</w:t>
      </w:r>
      <w:r w:rsidRPr="0093537E">
        <w:rPr>
          <w:rFonts w:ascii="Segoe UI Symbol" w:hAnsi="Segoe UI Symbol"/>
          <w:sz w:val="20"/>
        </w:rPr>
        <w:tab/>
      </w:r>
    </w:p>
    <w:p w14:paraId="048B6A14" w14:textId="77777777" w:rsidR="0093537E" w:rsidRPr="0093537E" w:rsidRDefault="0093537E" w:rsidP="0093537E">
      <w:pPr>
        <w:tabs>
          <w:tab w:val="right" w:leader="underscore" w:pos="9180"/>
        </w:tabs>
        <w:spacing w:after="240"/>
        <w:rPr>
          <w:rFonts w:ascii="Segoe UI Symbol" w:hAnsi="Segoe UI Symbol"/>
          <w:sz w:val="20"/>
        </w:rPr>
      </w:pPr>
      <w:r w:rsidRPr="0093537E">
        <w:rPr>
          <w:rFonts w:ascii="Segoe UI Symbol" w:hAnsi="Segoe UI Symbol"/>
          <w:sz w:val="20"/>
        </w:rPr>
        <w:t>Child's Name: ___________________________________________School:</w:t>
      </w:r>
      <w:r w:rsidRPr="0093537E">
        <w:rPr>
          <w:rFonts w:ascii="Segoe UI Symbol" w:hAnsi="Segoe UI Symbol"/>
          <w:sz w:val="20"/>
        </w:rPr>
        <w:tab/>
      </w:r>
    </w:p>
    <w:p w14:paraId="737145D2" w14:textId="77777777" w:rsidR="0093537E" w:rsidRPr="0093537E" w:rsidRDefault="0093537E" w:rsidP="0093537E">
      <w:pPr>
        <w:tabs>
          <w:tab w:val="right" w:leader="underscore" w:pos="9180"/>
        </w:tabs>
        <w:spacing w:after="240"/>
        <w:rPr>
          <w:rFonts w:ascii="Segoe UI Symbol" w:hAnsi="Segoe UI Symbol"/>
          <w:sz w:val="20"/>
        </w:rPr>
      </w:pPr>
      <w:r w:rsidRPr="0093537E">
        <w:rPr>
          <w:rFonts w:ascii="Segoe UI Symbol" w:hAnsi="Segoe UI Symbol"/>
          <w:sz w:val="20"/>
        </w:rPr>
        <w:t>Child's Name: ___________________________________________School:</w:t>
      </w:r>
      <w:r w:rsidRPr="0093537E">
        <w:rPr>
          <w:rFonts w:ascii="Segoe UI Symbol" w:hAnsi="Segoe UI Symbol"/>
          <w:sz w:val="20"/>
        </w:rPr>
        <w:tab/>
      </w:r>
    </w:p>
    <w:p w14:paraId="5B909135" w14:textId="77777777" w:rsidR="0093537E" w:rsidRPr="0093537E" w:rsidRDefault="0093537E" w:rsidP="0093537E">
      <w:pPr>
        <w:tabs>
          <w:tab w:val="right" w:leader="underscore" w:pos="9180"/>
        </w:tabs>
        <w:spacing w:after="240"/>
        <w:rPr>
          <w:rFonts w:ascii="Segoe UI Symbol" w:hAnsi="Segoe UI Symbol"/>
          <w:sz w:val="20"/>
        </w:rPr>
      </w:pPr>
      <w:r w:rsidRPr="0093537E">
        <w:rPr>
          <w:rFonts w:ascii="Segoe UI Symbol" w:hAnsi="Segoe UI Symbol"/>
          <w:sz w:val="20"/>
        </w:rPr>
        <w:t xml:space="preserve">Signature of Parent/Guardian: _____________________________________________Date: </w:t>
      </w:r>
      <w:r w:rsidRPr="0093537E">
        <w:rPr>
          <w:rFonts w:ascii="Segoe UI Symbol" w:hAnsi="Segoe UI Symbol"/>
          <w:sz w:val="20"/>
        </w:rPr>
        <w:tab/>
      </w:r>
    </w:p>
    <w:p w14:paraId="541F8B46" w14:textId="77777777" w:rsidR="0093537E" w:rsidRPr="0093537E" w:rsidRDefault="0093537E" w:rsidP="0093537E">
      <w:pPr>
        <w:tabs>
          <w:tab w:val="right" w:leader="underscore" w:pos="9180"/>
        </w:tabs>
        <w:spacing w:after="120"/>
        <w:rPr>
          <w:rFonts w:ascii="Segoe UI Symbol" w:hAnsi="Segoe UI Symbol"/>
          <w:sz w:val="20"/>
        </w:rPr>
      </w:pPr>
      <w:r w:rsidRPr="0093537E">
        <w:rPr>
          <w:rFonts w:ascii="Segoe UI Symbol" w:hAnsi="Segoe UI Symbol"/>
          <w:sz w:val="20"/>
        </w:rPr>
        <w:t>Printed Name:</w:t>
      </w:r>
      <w:r w:rsidRPr="0093537E">
        <w:rPr>
          <w:rFonts w:ascii="Segoe UI Symbol" w:hAnsi="Segoe UI Symbol"/>
          <w:sz w:val="20"/>
        </w:rPr>
        <w:tab/>
      </w:r>
    </w:p>
    <w:p w14:paraId="592EE148" w14:textId="77777777" w:rsidR="0093537E" w:rsidRPr="0093537E" w:rsidRDefault="0093537E" w:rsidP="0093537E">
      <w:pPr>
        <w:tabs>
          <w:tab w:val="right" w:leader="underscore" w:pos="9180"/>
        </w:tabs>
        <w:spacing w:after="120"/>
        <w:rPr>
          <w:rFonts w:ascii="Segoe UI Symbol" w:hAnsi="Segoe UI Symbol"/>
          <w:sz w:val="20"/>
        </w:rPr>
      </w:pPr>
      <w:r w:rsidRPr="0093537E">
        <w:rPr>
          <w:rFonts w:ascii="Segoe UI Symbol" w:hAnsi="Segoe UI Symbol"/>
          <w:sz w:val="20"/>
        </w:rPr>
        <w:t>Address:</w:t>
      </w:r>
      <w:r w:rsidRPr="0093537E">
        <w:rPr>
          <w:rFonts w:ascii="Segoe UI Symbol" w:hAnsi="Segoe UI Symbol"/>
          <w:sz w:val="20"/>
        </w:rPr>
        <w:tab/>
      </w:r>
    </w:p>
    <w:p w14:paraId="768573B9" w14:textId="4353CB11" w:rsidR="0093537E" w:rsidRDefault="0093537E" w:rsidP="0093537E">
      <w:pPr>
        <w:rPr>
          <w:rFonts w:ascii="Segoe UI Symbol" w:hAnsi="Segoe UI Symbol"/>
          <w:sz w:val="20"/>
        </w:rPr>
      </w:pPr>
      <w:r w:rsidRPr="0093537E">
        <w:rPr>
          <w:rFonts w:ascii="Segoe UI Symbol" w:hAnsi="Segoe UI Symbol"/>
          <w:sz w:val="20"/>
        </w:rPr>
        <w:t xml:space="preserve">For more information, you may call </w:t>
      </w:r>
      <w:r w:rsidR="00250CE5">
        <w:rPr>
          <w:rFonts w:ascii="Segoe UI Symbol" w:hAnsi="Segoe UI Symbol"/>
          <w:sz w:val="20"/>
        </w:rPr>
        <w:t>Pauline Vacca</w:t>
      </w:r>
      <w:r w:rsidRPr="0093537E">
        <w:rPr>
          <w:rFonts w:ascii="Segoe UI Symbol" w:hAnsi="Segoe UI Symbol"/>
          <w:b/>
          <w:bCs/>
          <w:sz w:val="20"/>
        </w:rPr>
        <w:t xml:space="preserve"> </w:t>
      </w:r>
      <w:r w:rsidRPr="0093537E">
        <w:rPr>
          <w:rFonts w:ascii="Segoe UI Symbol" w:hAnsi="Segoe UI Symbol"/>
          <w:sz w:val="20"/>
        </w:rPr>
        <w:t>at</w:t>
      </w:r>
      <w:r w:rsidRPr="0093537E">
        <w:rPr>
          <w:rFonts w:ascii="Segoe UI Symbol" w:hAnsi="Segoe UI Symbol"/>
          <w:b/>
          <w:bCs/>
          <w:sz w:val="20"/>
        </w:rPr>
        <w:t xml:space="preserve"> </w:t>
      </w:r>
      <w:r w:rsidR="00250CE5">
        <w:rPr>
          <w:rFonts w:ascii="Segoe UI Symbol" w:hAnsi="Segoe UI Symbol"/>
          <w:sz w:val="20"/>
        </w:rPr>
        <w:t>978-671-3669</w:t>
      </w:r>
      <w:r w:rsidRPr="0093537E">
        <w:rPr>
          <w:rFonts w:ascii="Segoe UI Symbol" w:hAnsi="Segoe UI Symbol"/>
          <w:b/>
          <w:bCs/>
          <w:sz w:val="20"/>
        </w:rPr>
        <w:t xml:space="preserve"> or e-mail at </w:t>
      </w:r>
      <w:hyperlink r:id="rId57" w:history="1">
        <w:r w:rsidR="00250CE5" w:rsidRPr="00394379">
          <w:rPr>
            <w:rStyle w:val="Hyperlink"/>
            <w:rFonts w:ascii="Segoe UI Symbol" w:hAnsi="Segoe UI Symbol"/>
            <w:sz w:val="20"/>
          </w:rPr>
          <w:t>pvacca@shawtech.org</w:t>
        </w:r>
      </w:hyperlink>
    </w:p>
    <w:p w14:paraId="77D833F2" w14:textId="77777777" w:rsidR="00250CE5" w:rsidRPr="00250CE5" w:rsidRDefault="00250CE5" w:rsidP="0093537E">
      <w:pPr>
        <w:rPr>
          <w:rFonts w:ascii="Segoe UI Symbol" w:hAnsi="Segoe UI Symbol"/>
          <w:sz w:val="20"/>
        </w:rPr>
      </w:pPr>
    </w:p>
    <w:p w14:paraId="78B587F9" w14:textId="71EECB09" w:rsidR="0093537E" w:rsidRPr="00250CE5" w:rsidRDefault="0093537E" w:rsidP="0093537E">
      <w:pPr>
        <w:rPr>
          <w:rFonts w:ascii="Segoe UI Symbol" w:hAnsi="Segoe UI Symbol"/>
          <w:sz w:val="20"/>
        </w:rPr>
      </w:pPr>
      <w:r w:rsidRPr="0093537E">
        <w:rPr>
          <w:rFonts w:ascii="Segoe UI Symbol" w:hAnsi="Segoe UI Symbol"/>
          <w:sz w:val="20"/>
        </w:rPr>
        <w:t xml:space="preserve">Return this form to: </w:t>
      </w:r>
      <w:r w:rsidR="00250CE5">
        <w:rPr>
          <w:rFonts w:ascii="Segoe UI Symbol" w:hAnsi="Segoe UI Symbol"/>
          <w:sz w:val="20"/>
        </w:rPr>
        <w:t xml:space="preserve">Shawsheen Tech. H.S. </w:t>
      </w:r>
      <w:r w:rsidRPr="0093537E">
        <w:rPr>
          <w:rFonts w:ascii="Segoe UI Symbol" w:hAnsi="Segoe UI Symbol"/>
          <w:sz w:val="20"/>
        </w:rPr>
        <w:t xml:space="preserve"> by </w:t>
      </w:r>
      <w:r w:rsidR="00250CE5">
        <w:rPr>
          <w:rFonts w:ascii="Segoe UI Symbol" w:hAnsi="Segoe UI Symbol"/>
          <w:sz w:val="20"/>
        </w:rPr>
        <w:t xml:space="preserve">Oct. </w:t>
      </w:r>
      <w:r w:rsidR="00176D81">
        <w:rPr>
          <w:rFonts w:ascii="Segoe UI Symbol" w:hAnsi="Segoe UI Symbol"/>
          <w:sz w:val="20"/>
        </w:rPr>
        <w:t>30</w:t>
      </w:r>
      <w:r w:rsidR="00250CE5">
        <w:rPr>
          <w:rFonts w:ascii="Segoe UI Symbol" w:hAnsi="Segoe UI Symbol"/>
          <w:sz w:val="20"/>
        </w:rPr>
        <w:t>, 2024</w:t>
      </w:r>
    </w:p>
    <w:p w14:paraId="364D58F0" w14:textId="536A91D1" w:rsidR="00BD0EC6" w:rsidRPr="006074B9" w:rsidRDefault="00BD0EC6" w:rsidP="006074B9">
      <w:pPr>
        <w:rPr>
          <w:rFonts w:ascii="Segoe UI Symbol" w:hAnsi="Segoe UI Symbol"/>
          <w:sz w:val="20"/>
        </w:rPr>
      </w:pPr>
    </w:p>
    <w:sectPr w:rsidR="00BD0EC6" w:rsidRPr="006074B9" w:rsidSect="002C293F">
      <w:headerReference w:type="first" r:id="rId58"/>
      <w:pgSz w:w="12240" w:h="15840" w:code="1"/>
      <w:pgMar w:top="720" w:right="720" w:bottom="720" w:left="720" w:header="432" w:footer="43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EFA21" w14:textId="77777777" w:rsidR="003B3090" w:rsidRDefault="003B3090">
      <w:r>
        <w:separator/>
      </w:r>
    </w:p>
  </w:endnote>
  <w:endnote w:type="continuationSeparator" w:id="0">
    <w:p w14:paraId="45F00D78" w14:textId="77777777" w:rsidR="003B3090" w:rsidRDefault="003B3090">
      <w:r>
        <w:continuationSeparator/>
      </w:r>
    </w:p>
  </w:endnote>
  <w:endnote w:type="continuationNotice" w:id="1">
    <w:p w14:paraId="5F1908F6" w14:textId="77777777" w:rsidR="003B3090" w:rsidRDefault="003B30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Fairwater Script">
    <w:charset w:val="00"/>
    <w:family w:val="auto"/>
    <w:pitch w:val="variable"/>
    <w:sig w:usb0="A000002F" w:usb1="1000004B"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F37AD" w14:textId="77777777" w:rsidR="002345F2" w:rsidRPr="00C66858" w:rsidRDefault="002345F2" w:rsidP="00B03B04">
    <w:pPr>
      <w:pStyle w:val="Footer"/>
      <w:jc w:val="right"/>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B71D4" w14:textId="77777777" w:rsidR="00C646CD" w:rsidRDefault="00C646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D0C1F" w14:textId="77777777" w:rsidR="00C646CD" w:rsidRDefault="00C646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DE416" w14:textId="77777777" w:rsidR="00C646CD" w:rsidRPr="00C66858" w:rsidRDefault="00C646CD" w:rsidP="00B03B04">
    <w:pPr>
      <w:pStyle w:val="Footer1"/>
      <w:jc w:val="right"/>
      <w:rPr>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4AF58" w14:textId="77777777" w:rsidR="00B8646B" w:rsidRPr="00C66858" w:rsidRDefault="00B8646B" w:rsidP="00B03B04">
    <w:pPr>
      <w:pStyle w:val="Footer"/>
      <w:jc w:val="right"/>
      <w:rPr>
        <w:szCs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D552E" w14:textId="77777777" w:rsidR="008E27AB" w:rsidRPr="00C66858" w:rsidRDefault="008E27AB" w:rsidP="00B03B04">
    <w:pPr>
      <w:pStyle w:val="Footer"/>
      <w:jc w:val="right"/>
      <w:rPr>
        <w:szCs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B8355" w14:textId="77777777" w:rsidR="00F75543" w:rsidRPr="00C66858" w:rsidRDefault="00F75543" w:rsidP="00B03B04">
    <w:pPr>
      <w:pStyle w:val="Footer"/>
      <w:jc w:val="right"/>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E3E68" w14:textId="77777777" w:rsidR="003B3090" w:rsidRDefault="003B3090">
      <w:r>
        <w:separator/>
      </w:r>
    </w:p>
  </w:footnote>
  <w:footnote w:type="continuationSeparator" w:id="0">
    <w:p w14:paraId="16F5EAD5" w14:textId="77777777" w:rsidR="003B3090" w:rsidRDefault="003B3090">
      <w:r>
        <w:continuationSeparator/>
      </w:r>
    </w:p>
  </w:footnote>
  <w:footnote w:type="continuationNotice" w:id="1">
    <w:p w14:paraId="485C98D0" w14:textId="77777777" w:rsidR="003B3090" w:rsidRDefault="003B30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57AC2" w14:textId="77777777" w:rsidR="002345F2" w:rsidRPr="00C66858" w:rsidRDefault="002345F2" w:rsidP="00B03B04">
    <w:pPr>
      <w:pStyle w:val="Title"/>
      <w:rPr>
        <w:i/>
        <w:iCs/>
        <w:color w:val="5A5A5A" w:themeColor="text1" w:themeTint="A5"/>
        <w:sz w:val="40"/>
        <w:szCs w:val="40"/>
      </w:rPr>
    </w:pPr>
    <w:r>
      <w:rPr>
        <w:rStyle w:val="SubtleEmphasis"/>
        <w:sz w:val="40"/>
        <w:szCs w:val="40"/>
      </w:rPr>
      <w:t>Insert School District Letterhead</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C5003" w14:textId="7556DE66" w:rsidR="008E27AB" w:rsidRPr="00C66858" w:rsidRDefault="00384C1C" w:rsidP="00B03B04">
    <w:pPr>
      <w:pStyle w:val="Title"/>
      <w:rPr>
        <w:i/>
        <w:iCs/>
        <w:color w:val="5A5A5A" w:themeColor="text1" w:themeTint="A5"/>
        <w:sz w:val="40"/>
        <w:szCs w:val="40"/>
      </w:rPr>
    </w:pPr>
    <w:r>
      <w:rPr>
        <w:rStyle w:val="SubtleEmphasis"/>
        <w:sz w:val="40"/>
        <w:szCs w:val="40"/>
      </w:rPr>
      <w:t xml:space="preserve">                    Shawsheen Valley Vocational Technical H.S.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ADB90" w14:textId="77777777" w:rsidR="00F75543" w:rsidRPr="00C66858" w:rsidRDefault="00F75543" w:rsidP="00B03B04">
    <w:pPr>
      <w:pStyle w:val="Header"/>
      <w:rPr>
        <w:rStyle w:val="SubtleEmphasis"/>
        <w:i w:val="0"/>
        <w:iCs w:val="0"/>
        <w:sz w:val="10"/>
        <w:szCs w:val="1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0D422" w14:textId="39DEA06E" w:rsidR="00F75543" w:rsidRPr="00AF4EEB" w:rsidRDefault="00AF4EEB" w:rsidP="00AF4EEB">
    <w:pPr>
      <w:pStyle w:val="Title"/>
      <w:rPr>
        <w:rStyle w:val="SubtleEmphasis"/>
        <w:i w:val="0"/>
        <w:iCs w:val="0"/>
        <w:sz w:val="40"/>
        <w:szCs w:val="40"/>
      </w:rPr>
    </w:pPr>
    <w:r>
      <w:rPr>
        <w:color w:val="5A5A5A" w:themeColor="text1" w:themeTint="A5"/>
        <w:sz w:val="40"/>
        <w:szCs w:val="40"/>
      </w:rPr>
      <w:t>We MUST Check Your Application</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F7CB3" w14:textId="77777777" w:rsidR="00F90EDD" w:rsidRPr="00FD2961" w:rsidRDefault="00F90EDD" w:rsidP="00FD2961">
    <w:pPr>
      <w:pStyle w:val="Header"/>
      <w:rPr>
        <w:rStyle w:val="SubtleEmphasis"/>
        <w:i w:val="0"/>
        <w:iCs w:val="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B7B06" w14:textId="77777777" w:rsidR="00EB79F7" w:rsidRPr="001C7B06" w:rsidRDefault="00EB79F7" w:rsidP="001C7B06">
    <w:pPr>
      <w:pStyle w:val="Title"/>
      <w:rPr>
        <w:rStyle w:val="SubtleEmphasis"/>
        <w:sz w:val="40"/>
        <w:szCs w:val="40"/>
      </w:rPr>
    </w:pPr>
    <w:r>
      <w:rPr>
        <w:rStyle w:val="SubtleEmphasis"/>
        <w:sz w:val="40"/>
        <w:szCs w:val="40"/>
      </w:rPr>
      <w:t>We Have Checked Your Application</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C5BA" w14:textId="77777777" w:rsidR="0093537E" w:rsidRPr="00FF0CD8" w:rsidRDefault="0093537E" w:rsidP="00706E0A">
    <w:pPr>
      <w:pStyle w:val="Title"/>
      <w:rPr>
        <w:rStyle w:val="SubtleEmphasis"/>
        <w:sz w:val="56"/>
        <w:szCs w:val="56"/>
      </w:rPr>
    </w:pPr>
    <w:r w:rsidRPr="00FF0CD8">
      <w:rPr>
        <w:rStyle w:val="SubtleEmphasis"/>
        <w:sz w:val="56"/>
        <w:szCs w:val="56"/>
      </w:rPr>
      <w:t>Sharing Information with Medicaid/CHIP</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C5D40" w14:textId="77777777" w:rsidR="0093537E" w:rsidRPr="009129D7" w:rsidRDefault="0093537E" w:rsidP="00B03B04">
    <w:pPr>
      <w:pStyle w:val="Title"/>
      <w:rPr>
        <w:rStyle w:val="SubtleEmphasis1"/>
        <w:i w:val="0"/>
        <w:iCs w:val="0"/>
        <w:sz w:val="40"/>
        <w:szCs w:val="40"/>
      </w:rPr>
    </w:pPr>
    <w:r w:rsidRPr="00FF0CD8">
      <w:rPr>
        <w:color w:val="5A5A5A"/>
        <w:sz w:val="40"/>
        <w:szCs w:val="40"/>
      </w:rPr>
      <w:t>Sharing Information with Medicaid/CHIP</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8208B" w14:textId="4926E4A0" w:rsidR="00A26CF4" w:rsidRPr="001C7B06" w:rsidRDefault="006074B9" w:rsidP="001C7B06">
    <w:pPr>
      <w:pStyle w:val="Title"/>
      <w:rPr>
        <w:rStyle w:val="SubtleEmphasis"/>
        <w:sz w:val="40"/>
        <w:szCs w:val="40"/>
      </w:rPr>
    </w:pPr>
    <w:r>
      <w:rPr>
        <w:rStyle w:val="SubtleEmphasis"/>
        <w:sz w:val="40"/>
        <w:szCs w:val="40"/>
      </w:rPr>
      <w:t>Sharing Information with Other Programs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8E89" w14:textId="77777777" w:rsidR="00C646CD" w:rsidRDefault="00C646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9700A" w14:textId="77777777" w:rsidR="00C646CD" w:rsidRDefault="00C646C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879E7" w14:textId="330811AF" w:rsidR="00C646CD" w:rsidRPr="00C33373" w:rsidRDefault="00F77FE0" w:rsidP="00706E0A">
    <w:pPr>
      <w:pStyle w:val="Title1"/>
      <w:pBdr>
        <w:top w:val="single" w:sz="8" w:space="10" w:color="A1B8E1"/>
        <w:bottom w:val="single" w:sz="24" w:space="15" w:color="A5A5A5"/>
      </w:pBdr>
      <w:contextualSpacing w:val="0"/>
      <w:jc w:val="center"/>
      <w:rPr>
        <w:rStyle w:val="SubtleEmphasis2"/>
        <w:color w:val="5A5A5A"/>
        <w:spacing w:val="0"/>
        <w:kern w:val="0"/>
        <w:lang w:bidi="en-US"/>
      </w:rPr>
    </w:pPr>
    <w:r>
      <w:rPr>
        <w:rStyle w:val="SubtleEmphasis2"/>
        <w:color w:val="5A5A5A"/>
        <w:spacing w:val="0"/>
        <w:kern w:val="0"/>
        <w:lang w:bidi="en-US"/>
      </w:rPr>
      <w:t>Shawsheen Valley Vocational Technical H.S.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1877D" w14:textId="77777777" w:rsidR="009F7F26" w:rsidRPr="00FE7D68" w:rsidRDefault="009F7F26" w:rsidP="00AD7D2B">
    <w:pPr>
      <w:pStyle w:val="Title"/>
      <w:rPr>
        <w:rStyle w:val="SubtleEmphasis"/>
        <w:sz w:val="40"/>
        <w:szCs w:val="40"/>
      </w:rPr>
    </w:pPr>
    <w:r w:rsidRPr="00FE7D68">
      <w:rPr>
        <w:rStyle w:val="SubtleEmphasis"/>
        <w:sz w:val="40"/>
        <w:szCs w:val="40"/>
      </w:rPr>
      <w:t>Notice of Direct Certification - FREE</w:t>
    </w:r>
  </w:p>
  <w:p w14:paraId="21A7BD8C" w14:textId="77777777" w:rsidR="009F7F26" w:rsidRDefault="009F7F2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4A3A8" w14:textId="77777777" w:rsidR="003926A9" w:rsidRDefault="003926A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44363" w14:textId="77777777" w:rsidR="007C5684" w:rsidRPr="00FE7D68" w:rsidRDefault="007C5684" w:rsidP="007C5684">
    <w:pPr>
      <w:pStyle w:val="Title"/>
      <w:rPr>
        <w:rStyle w:val="SubtleEmphasis"/>
        <w:sz w:val="40"/>
        <w:szCs w:val="40"/>
      </w:rPr>
    </w:pPr>
    <w:r w:rsidRPr="00FE7D68">
      <w:rPr>
        <w:rStyle w:val="SubtleEmphasis"/>
        <w:sz w:val="40"/>
        <w:szCs w:val="40"/>
      </w:rPr>
      <w:t xml:space="preserve">Notice of Direct Certification </w:t>
    </w:r>
    <w:r>
      <w:rPr>
        <w:rStyle w:val="SubtleEmphasis"/>
        <w:sz w:val="40"/>
        <w:szCs w:val="40"/>
      </w:rPr>
      <w:t>–</w:t>
    </w:r>
    <w:r w:rsidRPr="00FE7D68">
      <w:rPr>
        <w:rStyle w:val="SubtleEmphasis"/>
        <w:sz w:val="40"/>
        <w:szCs w:val="40"/>
      </w:rPr>
      <w:t xml:space="preserve"> REDUCED</w:t>
    </w:r>
    <w:r>
      <w:rPr>
        <w:rStyle w:val="SubtleEmphasis"/>
        <w:sz w:val="40"/>
        <w:szCs w:val="40"/>
      </w:rPr>
      <w:t xml:space="preserve"> PRICE</w:t>
    </w:r>
  </w:p>
  <w:p w14:paraId="1140CCFF" w14:textId="4651BF4A" w:rsidR="00B8646B" w:rsidRPr="007C5684" w:rsidRDefault="00B8646B" w:rsidP="007C568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03D17" w14:textId="77777777" w:rsidR="00507267" w:rsidRPr="00FE7D68" w:rsidRDefault="00507267" w:rsidP="00507267">
    <w:pPr>
      <w:pStyle w:val="Title"/>
      <w:rPr>
        <w:rStyle w:val="SubtleEmphasis"/>
        <w:sz w:val="40"/>
        <w:szCs w:val="40"/>
      </w:rPr>
    </w:pPr>
    <w:r w:rsidRPr="00FE7D68">
      <w:rPr>
        <w:rStyle w:val="SubtleEmphasis"/>
        <w:sz w:val="40"/>
        <w:szCs w:val="40"/>
      </w:rPr>
      <w:t xml:space="preserve">Notice of </w:t>
    </w:r>
    <w:r>
      <w:rPr>
        <w:rStyle w:val="SubtleEmphasis"/>
        <w:sz w:val="40"/>
        <w:szCs w:val="40"/>
      </w:rPr>
      <w:t>Household Approval/Denial of Benefits</w:t>
    </w:r>
  </w:p>
  <w:p w14:paraId="55E6C363" w14:textId="77777777" w:rsidR="00A814F6" w:rsidRPr="007C5684" w:rsidRDefault="00A814F6" w:rsidP="007C568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95B2F" w14:textId="77777777" w:rsidR="008E27AB" w:rsidRPr="00C66858" w:rsidRDefault="008E27AB" w:rsidP="00B03B04">
    <w:pPr>
      <w:pStyle w:val="Header"/>
      <w:rPr>
        <w:rStyle w:val="SubtleEmphasis"/>
        <w:i w:val="0"/>
        <w:iCs w:val="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18E5"/>
    <w:multiLevelType w:val="hybridMultilevel"/>
    <w:tmpl w:val="7186B49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20C23C3"/>
    <w:multiLevelType w:val="multilevel"/>
    <w:tmpl w:val="265ABC1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03324D26"/>
    <w:multiLevelType w:val="hybridMultilevel"/>
    <w:tmpl w:val="C62ADB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8D13F9"/>
    <w:multiLevelType w:val="hybridMultilevel"/>
    <w:tmpl w:val="F9EEE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7026E"/>
    <w:multiLevelType w:val="hybridMultilevel"/>
    <w:tmpl w:val="A3C6774A"/>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EE06228"/>
    <w:multiLevelType w:val="multilevel"/>
    <w:tmpl w:val="C3C4E0E2"/>
    <w:lvl w:ilvl="0">
      <w:start w:val="1"/>
      <w:numFmt w:val="decimal"/>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D1F552C"/>
    <w:multiLevelType w:val="hybridMultilevel"/>
    <w:tmpl w:val="7186B49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1D282BDB"/>
    <w:multiLevelType w:val="hybridMultilevel"/>
    <w:tmpl w:val="5AD65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4A2BFB"/>
    <w:multiLevelType w:val="hybridMultilevel"/>
    <w:tmpl w:val="7186B49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24C42661"/>
    <w:multiLevelType w:val="hybridMultilevel"/>
    <w:tmpl w:val="7186B49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2EB634C2"/>
    <w:multiLevelType w:val="multilevel"/>
    <w:tmpl w:val="71E0FEAE"/>
    <w:lvl w:ilvl="0">
      <w:start w:val="1"/>
      <w:numFmt w:val="bullet"/>
      <w:lvlText w:val="❑"/>
      <w:lvlJc w:val="left"/>
      <w:pPr>
        <w:ind w:left="720" w:hanging="576"/>
      </w:pPr>
      <w:rPr>
        <w:rFonts w:ascii="Noto Sans Symbols" w:eastAsia="Noto Sans Symbols" w:hAnsi="Noto Sans Symbols" w:cs="Noto Sans Symbols"/>
        <w:sz w:val="32"/>
        <w:szCs w:val="32"/>
      </w:rPr>
    </w:lvl>
    <w:lvl w:ilvl="1">
      <w:start w:val="1"/>
      <w:numFmt w:val="bullet"/>
      <w:lvlText w:val="❑"/>
      <w:lvlJc w:val="left"/>
      <w:pPr>
        <w:ind w:left="1440" w:hanging="360"/>
      </w:pPr>
      <w:rPr>
        <w:rFonts w:ascii="Noto Sans Symbols" w:eastAsia="Noto Sans Symbols" w:hAnsi="Noto Sans Symbols" w:cs="Noto Sans Symbols"/>
        <w:sz w:val="32"/>
        <w:szCs w:val="32"/>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0F97181"/>
    <w:multiLevelType w:val="hybridMultilevel"/>
    <w:tmpl w:val="5A3AFF1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701A57"/>
    <w:multiLevelType w:val="hybridMultilevel"/>
    <w:tmpl w:val="49C8D00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5897AAD"/>
    <w:multiLevelType w:val="hybridMultilevel"/>
    <w:tmpl w:val="68F4B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A00B9C"/>
    <w:multiLevelType w:val="multilevel"/>
    <w:tmpl w:val="0C28B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E824DE"/>
    <w:multiLevelType w:val="multilevel"/>
    <w:tmpl w:val="265ABC1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3D733552"/>
    <w:multiLevelType w:val="hybridMultilevel"/>
    <w:tmpl w:val="19A0730E"/>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F666757"/>
    <w:multiLevelType w:val="multilevel"/>
    <w:tmpl w:val="265ABC1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413C5BAB"/>
    <w:multiLevelType w:val="multilevel"/>
    <w:tmpl w:val="D7C6673A"/>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2562454"/>
    <w:multiLevelType w:val="multilevel"/>
    <w:tmpl w:val="C85644F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0" w15:restartNumberingAfterBreak="0">
    <w:nsid w:val="45DA796E"/>
    <w:multiLevelType w:val="hybridMultilevel"/>
    <w:tmpl w:val="8C2AA5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4E69E3"/>
    <w:multiLevelType w:val="hybridMultilevel"/>
    <w:tmpl w:val="7186B49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465D292B"/>
    <w:multiLevelType w:val="multilevel"/>
    <w:tmpl w:val="265ABC1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3" w15:restartNumberingAfterBreak="0">
    <w:nsid w:val="48C72E79"/>
    <w:multiLevelType w:val="hybridMultilevel"/>
    <w:tmpl w:val="7186B49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48E951EE"/>
    <w:multiLevelType w:val="multilevel"/>
    <w:tmpl w:val="265ABC1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5" w15:restartNumberingAfterBreak="0">
    <w:nsid w:val="494E72AF"/>
    <w:multiLevelType w:val="multilevel"/>
    <w:tmpl w:val="09242B22"/>
    <w:lvl w:ilvl="0">
      <w:start w:val="1"/>
      <w:numFmt w:val="bullet"/>
      <w:lvlText w:val="❑"/>
      <w:lvlJc w:val="left"/>
      <w:pPr>
        <w:ind w:left="720" w:hanging="576"/>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CF814FD"/>
    <w:multiLevelType w:val="multilevel"/>
    <w:tmpl w:val="265ABC1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7" w15:restartNumberingAfterBreak="0">
    <w:nsid w:val="4D56150A"/>
    <w:multiLevelType w:val="multilevel"/>
    <w:tmpl w:val="8466A7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09C31FC"/>
    <w:multiLevelType w:val="multilevel"/>
    <w:tmpl w:val="9134DF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1A14493"/>
    <w:multiLevelType w:val="hybridMultilevel"/>
    <w:tmpl w:val="D870ECF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0072641"/>
    <w:multiLevelType w:val="hybridMultilevel"/>
    <w:tmpl w:val="9ACAA6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EA0B7C"/>
    <w:multiLevelType w:val="hybridMultilevel"/>
    <w:tmpl w:val="813E87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AE512D"/>
    <w:multiLevelType w:val="hybridMultilevel"/>
    <w:tmpl w:val="86FC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B41A16"/>
    <w:multiLevelType w:val="hybridMultilevel"/>
    <w:tmpl w:val="F2368D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927DB4"/>
    <w:multiLevelType w:val="hybridMultilevel"/>
    <w:tmpl w:val="19A0730E"/>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DA234D5"/>
    <w:multiLevelType w:val="hybridMultilevel"/>
    <w:tmpl w:val="974CB82C"/>
    <w:lvl w:ilvl="0" w:tplc="5E622F10">
      <w:start w:val="1"/>
      <w:numFmt w:val="bullet"/>
      <w:lvlText w:val=""/>
      <w:lvlJc w:val="left"/>
      <w:pPr>
        <w:tabs>
          <w:tab w:val="num" w:pos="720"/>
        </w:tabs>
        <w:ind w:left="720" w:hanging="576"/>
      </w:pPr>
      <w:rPr>
        <w:rFonts w:ascii="Wingdings" w:hAnsi="Wingdings" w:hint="default"/>
        <w:sz w:val="32"/>
      </w:rPr>
    </w:lvl>
    <w:lvl w:ilvl="1" w:tplc="5E622F10">
      <w:start w:val="1"/>
      <w:numFmt w:val="bullet"/>
      <w:lvlText w:val=""/>
      <w:lvlJc w:val="left"/>
      <w:pPr>
        <w:tabs>
          <w:tab w:val="num" w:pos="1440"/>
        </w:tabs>
        <w:ind w:left="1440" w:hanging="360"/>
      </w:pPr>
      <w:rPr>
        <w:rFonts w:ascii="Wingdings" w:hAnsi="Wingdings" w:hint="default"/>
        <w:sz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F339BE"/>
    <w:multiLevelType w:val="hybridMultilevel"/>
    <w:tmpl w:val="F56026FE"/>
    <w:lvl w:ilvl="0" w:tplc="16947EB6">
      <w:start w:val="1"/>
      <w:numFmt w:val="bullet"/>
      <w:lvlText w:val="o"/>
      <w:lvlJc w:val="left"/>
      <w:pPr>
        <w:ind w:left="1080" w:hanging="360"/>
      </w:pPr>
      <w:rPr>
        <w:rFonts w:ascii="Wingdings" w:eastAsia="Symbol" w:hAnsi="Wingdings"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2FD260D"/>
    <w:multiLevelType w:val="hybridMultilevel"/>
    <w:tmpl w:val="F4982024"/>
    <w:lvl w:ilvl="0" w:tplc="D3BC901E">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746451"/>
    <w:multiLevelType w:val="hybridMultilevel"/>
    <w:tmpl w:val="6EAE7EA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6A45027"/>
    <w:multiLevelType w:val="hybridMultilevel"/>
    <w:tmpl w:val="597A251C"/>
    <w:lvl w:ilvl="0" w:tplc="4B042B94">
      <w:start w:val="1"/>
      <w:numFmt w:val="decimal"/>
      <w:lvlText w:val="%1."/>
      <w:lvlJc w:val="left"/>
      <w:pPr>
        <w:ind w:left="72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2E4A8E"/>
    <w:multiLevelType w:val="hybridMultilevel"/>
    <w:tmpl w:val="DC847034"/>
    <w:lvl w:ilvl="0" w:tplc="A6548112">
      <w:start w:val="1"/>
      <w:numFmt w:val="bullet"/>
      <w:lvlText w:val=""/>
      <w:lvlJc w:val="left"/>
      <w:pPr>
        <w:tabs>
          <w:tab w:val="num" w:pos="720"/>
        </w:tabs>
        <w:ind w:left="720" w:hanging="576"/>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1D2131"/>
    <w:multiLevelType w:val="multilevel"/>
    <w:tmpl w:val="126E681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20662048">
    <w:abstractNumId w:val="33"/>
  </w:num>
  <w:num w:numId="2" w16cid:durableId="1422674643">
    <w:abstractNumId w:val="20"/>
  </w:num>
  <w:num w:numId="3" w16cid:durableId="1923833850">
    <w:abstractNumId w:val="35"/>
  </w:num>
  <w:num w:numId="4" w16cid:durableId="1935094152">
    <w:abstractNumId w:val="37"/>
  </w:num>
  <w:num w:numId="5" w16cid:durableId="239607320">
    <w:abstractNumId w:val="40"/>
  </w:num>
  <w:num w:numId="6" w16cid:durableId="706566178">
    <w:abstractNumId w:val="16"/>
  </w:num>
  <w:num w:numId="7" w16cid:durableId="188764683">
    <w:abstractNumId w:val="30"/>
  </w:num>
  <w:num w:numId="8" w16cid:durableId="783578073">
    <w:abstractNumId w:val="4"/>
  </w:num>
  <w:num w:numId="9" w16cid:durableId="392584939">
    <w:abstractNumId w:val="36"/>
  </w:num>
  <w:num w:numId="10" w16cid:durableId="2100977360">
    <w:abstractNumId w:val="39"/>
  </w:num>
  <w:num w:numId="11" w16cid:durableId="336540942">
    <w:abstractNumId w:val="11"/>
  </w:num>
  <w:num w:numId="12" w16cid:durableId="1170489995">
    <w:abstractNumId w:val="31"/>
  </w:num>
  <w:num w:numId="13" w16cid:durableId="1314522883">
    <w:abstractNumId w:val="2"/>
  </w:num>
  <w:num w:numId="14" w16cid:durableId="329217656">
    <w:abstractNumId w:val="12"/>
  </w:num>
  <w:num w:numId="15" w16cid:durableId="65104730">
    <w:abstractNumId w:val="29"/>
  </w:num>
  <w:num w:numId="16" w16cid:durableId="928391083">
    <w:abstractNumId w:val="38"/>
  </w:num>
  <w:num w:numId="17" w16cid:durableId="1137911630">
    <w:abstractNumId w:val="34"/>
  </w:num>
  <w:num w:numId="18" w16cid:durableId="443571833">
    <w:abstractNumId w:val="13"/>
  </w:num>
  <w:num w:numId="19" w16cid:durableId="1081831134">
    <w:abstractNumId w:val="32"/>
  </w:num>
  <w:num w:numId="20" w16cid:durableId="13938906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2390108">
    <w:abstractNumId w:val="5"/>
  </w:num>
  <w:num w:numId="22" w16cid:durableId="1970668540">
    <w:abstractNumId w:val="10"/>
  </w:num>
  <w:num w:numId="23" w16cid:durableId="1603566660">
    <w:abstractNumId w:val="25"/>
  </w:num>
  <w:num w:numId="24" w16cid:durableId="483283410">
    <w:abstractNumId w:val="41"/>
  </w:num>
  <w:num w:numId="25" w16cid:durableId="1823304371">
    <w:abstractNumId w:val="18"/>
  </w:num>
  <w:num w:numId="26" w16cid:durableId="1093671459">
    <w:abstractNumId w:val="19"/>
  </w:num>
  <w:num w:numId="27" w16cid:durableId="2017733302">
    <w:abstractNumId w:val="0"/>
  </w:num>
  <w:num w:numId="28" w16cid:durableId="600845911">
    <w:abstractNumId w:val="23"/>
  </w:num>
  <w:num w:numId="29" w16cid:durableId="633828495">
    <w:abstractNumId w:val="8"/>
  </w:num>
  <w:num w:numId="30" w16cid:durableId="1179462545">
    <w:abstractNumId w:val="6"/>
  </w:num>
  <w:num w:numId="31" w16cid:durableId="1382242626">
    <w:abstractNumId w:val="21"/>
  </w:num>
  <w:num w:numId="32" w16cid:durableId="487942657">
    <w:abstractNumId w:val="9"/>
  </w:num>
  <w:num w:numId="33" w16cid:durableId="1789659069">
    <w:abstractNumId w:val="15"/>
  </w:num>
  <w:num w:numId="34" w16cid:durableId="1615285810">
    <w:abstractNumId w:val="22"/>
  </w:num>
  <w:num w:numId="35" w16cid:durableId="1226837162">
    <w:abstractNumId w:val="26"/>
  </w:num>
  <w:num w:numId="36" w16cid:durableId="763302617">
    <w:abstractNumId w:val="17"/>
  </w:num>
  <w:num w:numId="37" w16cid:durableId="1832139220">
    <w:abstractNumId w:val="1"/>
  </w:num>
  <w:num w:numId="38" w16cid:durableId="1369722575">
    <w:abstractNumId w:val="24"/>
  </w:num>
  <w:num w:numId="39" w16cid:durableId="1689141302">
    <w:abstractNumId w:val="14"/>
  </w:num>
  <w:num w:numId="40" w16cid:durableId="283003477">
    <w:abstractNumId w:val="28"/>
  </w:num>
  <w:num w:numId="41" w16cid:durableId="1853372736">
    <w:abstractNumId w:val="27"/>
  </w:num>
  <w:num w:numId="42" w16cid:durableId="1308164939">
    <w:abstractNumId w:val="3"/>
  </w:num>
  <w:num w:numId="43" w16cid:durableId="243415140">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72C"/>
    <w:rsid w:val="00000507"/>
    <w:rsid w:val="00000CA5"/>
    <w:rsid w:val="00001329"/>
    <w:rsid w:val="00001565"/>
    <w:rsid w:val="000063B9"/>
    <w:rsid w:val="000072AA"/>
    <w:rsid w:val="00014CA8"/>
    <w:rsid w:val="0001606C"/>
    <w:rsid w:val="00017401"/>
    <w:rsid w:val="00027086"/>
    <w:rsid w:val="00030DD3"/>
    <w:rsid w:val="0003336D"/>
    <w:rsid w:val="00034C92"/>
    <w:rsid w:val="00036E34"/>
    <w:rsid w:val="00037090"/>
    <w:rsid w:val="000374E4"/>
    <w:rsid w:val="00043474"/>
    <w:rsid w:val="00043AAE"/>
    <w:rsid w:val="000449E2"/>
    <w:rsid w:val="00045C7C"/>
    <w:rsid w:val="000527FE"/>
    <w:rsid w:val="00053AA3"/>
    <w:rsid w:val="000556DA"/>
    <w:rsid w:val="00055A3D"/>
    <w:rsid w:val="00056B96"/>
    <w:rsid w:val="00062D28"/>
    <w:rsid w:val="00063782"/>
    <w:rsid w:val="0007158E"/>
    <w:rsid w:val="00071903"/>
    <w:rsid w:val="0007250C"/>
    <w:rsid w:val="00072EB2"/>
    <w:rsid w:val="00073C01"/>
    <w:rsid w:val="00077595"/>
    <w:rsid w:val="000853D9"/>
    <w:rsid w:val="00090BBA"/>
    <w:rsid w:val="00093375"/>
    <w:rsid w:val="00097A70"/>
    <w:rsid w:val="000A0129"/>
    <w:rsid w:val="000A01F5"/>
    <w:rsid w:val="000A0B86"/>
    <w:rsid w:val="000A12A0"/>
    <w:rsid w:val="000A1302"/>
    <w:rsid w:val="000A5AA5"/>
    <w:rsid w:val="000B0AF9"/>
    <w:rsid w:val="000B2C99"/>
    <w:rsid w:val="000B63DE"/>
    <w:rsid w:val="000B6697"/>
    <w:rsid w:val="000B684F"/>
    <w:rsid w:val="000C5960"/>
    <w:rsid w:val="000D052C"/>
    <w:rsid w:val="000D16C7"/>
    <w:rsid w:val="000D21D3"/>
    <w:rsid w:val="000E1B88"/>
    <w:rsid w:val="000E1DFE"/>
    <w:rsid w:val="000E3F4E"/>
    <w:rsid w:val="000E3F88"/>
    <w:rsid w:val="000E6832"/>
    <w:rsid w:val="000F19E2"/>
    <w:rsid w:val="000F624E"/>
    <w:rsid w:val="000F7EAB"/>
    <w:rsid w:val="00102267"/>
    <w:rsid w:val="00103AB9"/>
    <w:rsid w:val="00103E8A"/>
    <w:rsid w:val="00111801"/>
    <w:rsid w:val="001124BD"/>
    <w:rsid w:val="00112C70"/>
    <w:rsid w:val="001160EA"/>
    <w:rsid w:val="00121B6D"/>
    <w:rsid w:val="00123979"/>
    <w:rsid w:val="0012456C"/>
    <w:rsid w:val="00127511"/>
    <w:rsid w:val="00127605"/>
    <w:rsid w:val="001277F5"/>
    <w:rsid w:val="00132C9F"/>
    <w:rsid w:val="00132F44"/>
    <w:rsid w:val="00133302"/>
    <w:rsid w:val="001362F3"/>
    <w:rsid w:val="00140BD1"/>
    <w:rsid w:val="00141A59"/>
    <w:rsid w:val="00142487"/>
    <w:rsid w:val="001424D1"/>
    <w:rsid w:val="00163AEA"/>
    <w:rsid w:val="00171CF8"/>
    <w:rsid w:val="00173F1B"/>
    <w:rsid w:val="0017686B"/>
    <w:rsid w:val="00176D81"/>
    <w:rsid w:val="0018176A"/>
    <w:rsid w:val="00181784"/>
    <w:rsid w:val="0018208E"/>
    <w:rsid w:val="0018361C"/>
    <w:rsid w:val="00183DF0"/>
    <w:rsid w:val="001878F7"/>
    <w:rsid w:val="001925A3"/>
    <w:rsid w:val="00193BBC"/>
    <w:rsid w:val="00193E4B"/>
    <w:rsid w:val="001953AE"/>
    <w:rsid w:val="00195E0F"/>
    <w:rsid w:val="00197136"/>
    <w:rsid w:val="001A4CA9"/>
    <w:rsid w:val="001A76F5"/>
    <w:rsid w:val="001B3A5F"/>
    <w:rsid w:val="001B71EB"/>
    <w:rsid w:val="001B7816"/>
    <w:rsid w:val="001B798B"/>
    <w:rsid w:val="001C0B15"/>
    <w:rsid w:val="001C2471"/>
    <w:rsid w:val="001C2640"/>
    <w:rsid w:val="001C2712"/>
    <w:rsid w:val="001C3373"/>
    <w:rsid w:val="001C4972"/>
    <w:rsid w:val="001C7B06"/>
    <w:rsid w:val="001D57DA"/>
    <w:rsid w:val="001D7ECC"/>
    <w:rsid w:val="001E0DCC"/>
    <w:rsid w:val="001E0FC4"/>
    <w:rsid w:val="001E111C"/>
    <w:rsid w:val="001E2286"/>
    <w:rsid w:val="001E36C8"/>
    <w:rsid w:val="001E7806"/>
    <w:rsid w:val="001F1874"/>
    <w:rsid w:val="001F26EB"/>
    <w:rsid w:val="001F589A"/>
    <w:rsid w:val="001F6E0A"/>
    <w:rsid w:val="001F7C10"/>
    <w:rsid w:val="00202DBD"/>
    <w:rsid w:val="002049E8"/>
    <w:rsid w:val="002067DD"/>
    <w:rsid w:val="002070DD"/>
    <w:rsid w:val="00211EB3"/>
    <w:rsid w:val="002123AB"/>
    <w:rsid w:val="002150AA"/>
    <w:rsid w:val="00215989"/>
    <w:rsid w:val="00223A0F"/>
    <w:rsid w:val="00226754"/>
    <w:rsid w:val="002279D2"/>
    <w:rsid w:val="0023149B"/>
    <w:rsid w:val="002345F2"/>
    <w:rsid w:val="00237924"/>
    <w:rsid w:val="00240E6A"/>
    <w:rsid w:val="002425E3"/>
    <w:rsid w:val="00246035"/>
    <w:rsid w:val="00247820"/>
    <w:rsid w:val="0025000B"/>
    <w:rsid w:val="00250CE5"/>
    <w:rsid w:val="002572EF"/>
    <w:rsid w:val="00261E31"/>
    <w:rsid w:val="00262458"/>
    <w:rsid w:val="0026636C"/>
    <w:rsid w:val="002673FE"/>
    <w:rsid w:val="0027262E"/>
    <w:rsid w:val="0027294B"/>
    <w:rsid w:val="00275412"/>
    <w:rsid w:val="002845F8"/>
    <w:rsid w:val="0029564C"/>
    <w:rsid w:val="00296F02"/>
    <w:rsid w:val="00297467"/>
    <w:rsid w:val="002A0F57"/>
    <w:rsid w:val="002A436A"/>
    <w:rsid w:val="002A57E6"/>
    <w:rsid w:val="002A5DD3"/>
    <w:rsid w:val="002A643E"/>
    <w:rsid w:val="002A70A7"/>
    <w:rsid w:val="002B014B"/>
    <w:rsid w:val="002B2789"/>
    <w:rsid w:val="002B2F75"/>
    <w:rsid w:val="002B359D"/>
    <w:rsid w:val="002C293F"/>
    <w:rsid w:val="002C2E4F"/>
    <w:rsid w:val="002C2EB5"/>
    <w:rsid w:val="002C337A"/>
    <w:rsid w:val="002C6011"/>
    <w:rsid w:val="002C7591"/>
    <w:rsid w:val="002D05AC"/>
    <w:rsid w:val="002D1039"/>
    <w:rsid w:val="002D19F8"/>
    <w:rsid w:val="002D2DE3"/>
    <w:rsid w:val="002E102C"/>
    <w:rsid w:val="002E41B2"/>
    <w:rsid w:val="002E51BC"/>
    <w:rsid w:val="002E7682"/>
    <w:rsid w:val="002E7C68"/>
    <w:rsid w:val="002F061C"/>
    <w:rsid w:val="002F5360"/>
    <w:rsid w:val="002F5363"/>
    <w:rsid w:val="002F65A1"/>
    <w:rsid w:val="002F71C2"/>
    <w:rsid w:val="003003A0"/>
    <w:rsid w:val="00305463"/>
    <w:rsid w:val="00313937"/>
    <w:rsid w:val="003149DE"/>
    <w:rsid w:val="00317064"/>
    <w:rsid w:val="00324E4C"/>
    <w:rsid w:val="00326BFF"/>
    <w:rsid w:val="00330A7E"/>
    <w:rsid w:val="003324AC"/>
    <w:rsid w:val="003332FF"/>
    <w:rsid w:val="003333F6"/>
    <w:rsid w:val="00334D40"/>
    <w:rsid w:val="00341C82"/>
    <w:rsid w:val="00341FC5"/>
    <w:rsid w:val="003429B5"/>
    <w:rsid w:val="00344AAA"/>
    <w:rsid w:val="003451C2"/>
    <w:rsid w:val="00351BED"/>
    <w:rsid w:val="00352AF3"/>
    <w:rsid w:val="00353491"/>
    <w:rsid w:val="00356545"/>
    <w:rsid w:val="003625A9"/>
    <w:rsid w:val="003641D0"/>
    <w:rsid w:val="00364FF1"/>
    <w:rsid w:val="00367B76"/>
    <w:rsid w:val="0037385D"/>
    <w:rsid w:val="0037790E"/>
    <w:rsid w:val="00380EAD"/>
    <w:rsid w:val="00384C1C"/>
    <w:rsid w:val="003856EA"/>
    <w:rsid w:val="003870C0"/>
    <w:rsid w:val="00387541"/>
    <w:rsid w:val="003906C7"/>
    <w:rsid w:val="00391E0B"/>
    <w:rsid w:val="003926A9"/>
    <w:rsid w:val="00393E41"/>
    <w:rsid w:val="0039536F"/>
    <w:rsid w:val="00396344"/>
    <w:rsid w:val="00397CCA"/>
    <w:rsid w:val="003A153D"/>
    <w:rsid w:val="003A17FE"/>
    <w:rsid w:val="003A3441"/>
    <w:rsid w:val="003A3BF4"/>
    <w:rsid w:val="003A46B3"/>
    <w:rsid w:val="003A63A2"/>
    <w:rsid w:val="003A78A6"/>
    <w:rsid w:val="003B0B95"/>
    <w:rsid w:val="003B3090"/>
    <w:rsid w:val="003B31F6"/>
    <w:rsid w:val="003B33D6"/>
    <w:rsid w:val="003B3A3B"/>
    <w:rsid w:val="003B4529"/>
    <w:rsid w:val="003B6D7F"/>
    <w:rsid w:val="003C3C7E"/>
    <w:rsid w:val="003C5FF5"/>
    <w:rsid w:val="003C7113"/>
    <w:rsid w:val="003D23E2"/>
    <w:rsid w:val="003D50A0"/>
    <w:rsid w:val="003D5981"/>
    <w:rsid w:val="003E2E9E"/>
    <w:rsid w:val="003E36D4"/>
    <w:rsid w:val="003F0073"/>
    <w:rsid w:val="003F2098"/>
    <w:rsid w:val="003F45CB"/>
    <w:rsid w:val="0040535B"/>
    <w:rsid w:val="00405BC9"/>
    <w:rsid w:val="004066EF"/>
    <w:rsid w:val="004071D3"/>
    <w:rsid w:val="004117E5"/>
    <w:rsid w:val="0041597C"/>
    <w:rsid w:val="004162FB"/>
    <w:rsid w:val="0041778C"/>
    <w:rsid w:val="00420E64"/>
    <w:rsid w:val="004236E2"/>
    <w:rsid w:val="00424AF0"/>
    <w:rsid w:val="00424BBB"/>
    <w:rsid w:val="00426CC1"/>
    <w:rsid w:val="00427153"/>
    <w:rsid w:val="0043026B"/>
    <w:rsid w:val="00432013"/>
    <w:rsid w:val="004320BB"/>
    <w:rsid w:val="004323E2"/>
    <w:rsid w:val="004355D0"/>
    <w:rsid w:val="004412C3"/>
    <w:rsid w:val="0044226F"/>
    <w:rsid w:val="004444E8"/>
    <w:rsid w:val="004528BB"/>
    <w:rsid w:val="0045296D"/>
    <w:rsid w:val="0045329E"/>
    <w:rsid w:val="00454FC4"/>
    <w:rsid w:val="004628FA"/>
    <w:rsid w:val="0046304F"/>
    <w:rsid w:val="00463CE7"/>
    <w:rsid w:val="00463E68"/>
    <w:rsid w:val="00467314"/>
    <w:rsid w:val="00472450"/>
    <w:rsid w:val="004765F3"/>
    <w:rsid w:val="0047663A"/>
    <w:rsid w:val="00481698"/>
    <w:rsid w:val="00483A49"/>
    <w:rsid w:val="004864C6"/>
    <w:rsid w:val="00486520"/>
    <w:rsid w:val="00486E4B"/>
    <w:rsid w:val="00487406"/>
    <w:rsid w:val="0049108E"/>
    <w:rsid w:val="0049178A"/>
    <w:rsid w:val="00491797"/>
    <w:rsid w:val="004941CA"/>
    <w:rsid w:val="00494665"/>
    <w:rsid w:val="00497E17"/>
    <w:rsid w:val="004A16E4"/>
    <w:rsid w:val="004A2086"/>
    <w:rsid w:val="004A3523"/>
    <w:rsid w:val="004A46FF"/>
    <w:rsid w:val="004A5CA3"/>
    <w:rsid w:val="004A5EC3"/>
    <w:rsid w:val="004B1A61"/>
    <w:rsid w:val="004C15C0"/>
    <w:rsid w:val="004C181A"/>
    <w:rsid w:val="004C2959"/>
    <w:rsid w:val="004C2FFF"/>
    <w:rsid w:val="004C33BC"/>
    <w:rsid w:val="004C3493"/>
    <w:rsid w:val="004C5F7D"/>
    <w:rsid w:val="004C6BB1"/>
    <w:rsid w:val="004D0964"/>
    <w:rsid w:val="004D18E2"/>
    <w:rsid w:val="004D1B46"/>
    <w:rsid w:val="004D1CC7"/>
    <w:rsid w:val="004D7E25"/>
    <w:rsid w:val="004E02B6"/>
    <w:rsid w:val="004E295A"/>
    <w:rsid w:val="004E7FFB"/>
    <w:rsid w:val="004F377F"/>
    <w:rsid w:val="004F59AC"/>
    <w:rsid w:val="00500845"/>
    <w:rsid w:val="00503773"/>
    <w:rsid w:val="00504AF3"/>
    <w:rsid w:val="0050611C"/>
    <w:rsid w:val="00507267"/>
    <w:rsid w:val="005076BE"/>
    <w:rsid w:val="00507FA4"/>
    <w:rsid w:val="00512093"/>
    <w:rsid w:val="00512A29"/>
    <w:rsid w:val="00515EA9"/>
    <w:rsid w:val="00521A62"/>
    <w:rsid w:val="00526BBE"/>
    <w:rsid w:val="00526FAF"/>
    <w:rsid w:val="00527236"/>
    <w:rsid w:val="00527A3E"/>
    <w:rsid w:val="00531C9F"/>
    <w:rsid w:val="00534010"/>
    <w:rsid w:val="00535C1C"/>
    <w:rsid w:val="00540887"/>
    <w:rsid w:val="00543796"/>
    <w:rsid w:val="00546CF8"/>
    <w:rsid w:val="00551199"/>
    <w:rsid w:val="00552248"/>
    <w:rsid w:val="00552CD7"/>
    <w:rsid w:val="005541D2"/>
    <w:rsid w:val="00554E38"/>
    <w:rsid w:val="00555582"/>
    <w:rsid w:val="005567AB"/>
    <w:rsid w:val="005603C5"/>
    <w:rsid w:val="00561DC6"/>
    <w:rsid w:val="00561F0C"/>
    <w:rsid w:val="00561F32"/>
    <w:rsid w:val="005632C2"/>
    <w:rsid w:val="00564569"/>
    <w:rsid w:val="00572A1A"/>
    <w:rsid w:val="005736E0"/>
    <w:rsid w:val="0057448A"/>
    <w:rsid w:val="0058020F"/>
    <w:rsid w:val="00580A4A"/>
    <w:rsid w:val="00581828"/>
    <w:rsid w:val="00583467"/>
    <w:rsid w:val="005849A5"/>
    <w:rsid w:val="005864C3"/>
    <w:rsid w:val="00594483"/>
    <w:rsid w:val="00597AC2"/>
    <w:rsid w:val="005A2808"/>
    <w:rsid w:val="005A42B8"/>
    <w:rsid w:val="005A56AA"/>
    <w:rsid w:val="005B00D2"/>
    <w:rsid w:val="005B1E54"/>
    <w:rsid w:val="005B269E"/>
    <w:rsid w:val="005B65E7"/>
    <w:rsid w:val="005B6D5E"/>
    <w:rsid w:val="005B7436"/>
    <w:rsid w:val="005C3E51"/>
    <w:rsid w:val="005C42DA"/>
    <w:rsid w:val="005C4EA7"/>
    <w:rsid w:val="005D37A6"/>
    <w:rsid w:val="005E2191"/>
    <w:rsid w:val="005E4844"/>
    <w:rsid w:val="005E5D8E"/>
    <w:rsid w:val="005F1874"/>
    <w:rsid w:val="005F5D54"/>
    <w:rsid w:val="005F7E2D"/>
    <w:rsid w:val="005F7F06"/>
    <w:rsid w:val="0060166C"/>
    <w:rsid w:val="00601FDD"/>
    <w:rsid w:val="00607222"/>
    <w:rsid w:val="006074B9"/>
    <w:rsid w:val="00611B1C"/>
    <w:rsid w:val="00613476"/>
    <w:rsid w:val="00613BF0"/>
    <w:rsid w:val="00625953"/>
    <w:rsid w:val="0063408E"/>
    <w:rsid w:val="006345E9"/>
    <w:rsid w:val="0063563D"/>
    <w:rsid w:val="00636AC7"/>
    <w:rsid w:val="00641DFD"/>
    <w:rsid w:val="00653DF9"/>
    <w:rsid w:val="00661601"/>
    <w:rsid w:val="0066491A"/>
    <w:rsid w:val="0066511D"/>
    <w:rsid w:val="00665AEC"/>
    <w:rsid w:val="00666174"/>
    <w:rsid w:val="00666BEC"/>
    <w:rsid w:val="00676217"/>
    <w:rsid w:val="00676769"/>
    <w:rsid w:val="00677A49"/>
    <w:rsid w:val="006817CB"/>
    <w:rsid w:val="006848B9"/>
    <w:rsid w:val="00685AD0"/>
    <w:rsid w:val="00690654"/>
    <w:rsid w:val="00692A67"/>
    <w:rsid w:val="00693BC1"/>
    <w:rsid w:val="0069642A"/>
    <w:rsid w:val="0069716C"/>
    <w:rsid w:val="006A2119"/>
    <w:rsid w:val="006A3BCD"/>
    <w:rsid w:val="006A5B5A"/>
    <w:rsid w:val="006A7CC7"/>
    <w:rsid w:val="006B44E7"/>
    <w:rsid w:val="006B5DD1"/>
    <w:rsid w:val="006C1314"/>
    <w:rsid w:val="006C60B0"/>
    <w:rsid w:val="006C6A62"/>
    <w:rsid w:val="006D1539"/>
    <w:rsid w:val="006D2519"/>
    <w:rsid w:val="006D4CBC"/>
    <w:rsid w:val="006E4497"/>
    <w:rsid w:val="006E5299"/>
    <w:rsid w:val="006E620A"/>
    <w:rsid w:val="006E7E47"/>
    <w:rsid w:val="006E7E7B"/>
    <w:rsid w:val="006F3149"/>
    <w:rsid w:val="00705EED"/>
    <w:rsid w:val="00706E0A"/>
    <w:rsid w:val="0070733C"/>
    <w:rsid w:val="00712977"/>
    <w:rsid w:val="00712ED4"/>
    <w:rsid w:val="00717A96"/>
    <w:rsid w:val="0072082D"/>
    <w:rsid w:val="0072156E"/>
    <w:rsid w:val="00723057"/>
    <w:rsid w:val="00723D53"/>
    <w:rsid w:val="0072430F"/>
    <w:rsid w:val="00726373"/>
    <w:rsid w:val="0073075C"/>
    <w:rsid w:val="00730853"/>
    <w:rsid w:val="00731AF4"/>
    <w:rsid w:val="007338E5"/>
    <w:rsid w:val="007358F4"/>
    <w:rsid w:val="00735907"/>
    <w:rsid w:val="00735AFD"/>
    <w:rsid w:val="00735D52"/>
    <w:rsid w:val="00737900"/>
    <w:rsid w:val="007379AC"/>
    <w:rsid w:val="0074184A"/>
    <w:rsid w:val="00743AB6"/>
    <w:rsid w:val="00745273"/>
    <w:rsid w:val="00746E49"/>
    <w:rsid w:val="007502E6"/>
    <w:rsid w:val="00753271"/>
    <w:rsid w:val="0075539A"/>
    <w:rsid w:val="0076177C"/>
    <w:rsid w:val="007651F3"/>
    <w:rsid w:val="00766272"/>
    <w:rsid w:val="007709BB"/>
    <w:rsid w:val="00770E85"/>
    <w:rsid w:val="00770F7B"/>
    <w:rsid w:val="007718AD"/>
    <w:rsid w:val="007762FE"/>
    <w:rsid w:val="00777263"/>
    <w:rsid w:val="007774C3"/>
    <w:rsid w:val="0078028D"/>
    <w:rsid w:val="0079194B"/>
    <w:rsid w:val="007965D9"/>
    <w:rsid w:val="007966DA"/>
    <w:rsid w:val="00797766"/>
    <w:rsid w:val="007A147C"/>
    <w:rsid w:val="007A22FF"/>
    <w:rsid w:val="007B1560"/>
    <w:rsid w:val="007B5B50"/>
    <w:rsid w:val="007B6493"/>
    <w:rsid w:val="007B65CB"/>
    <w:rsid w:val="007B7FC8"/>
    <w:rsid w:val="007C0644"/>
    <w:rsid w:val="007C14DE"/>
    <w:rsid w:val="007C3EB3"/>
    <w:rsid w:val="007C5222"/>
    <w:rsid w:val="007C5684"/>
    <w:rsid w:val="007C71E4"/>
    <w:rsid w:val="007D0007"/>
    <w:rsid w:val="007D2D16"/>
    <w:rsid w:val="007D6BF1"/>
    <w:rsid w:val="007E19B0"/>
    <w:rsid w:val="007E2743"/>
    <w:rsid w:val="007E4C32"/>
    <w:rsid w:val="007E5344"/>
    <w:rsid w:val="007F04EF"/>
    <w:rsid w:val="007F38DA"/>
    <w:rsid w:val="007F6D30"/>
    <w:rsid w:val="008011DD"/>
    <w:rsid w:val="00802242"/>
    <w:rsid w:val="00806779"/>
    <w:rsid w:val="00807214"/>
    <w:rsid w:val="00813643"/>
    <w:rsid w:val="00814B5D"/>
    <w:rsid w:val="00814D48"/>
    <w:rsid w:val="00815015"/>
    <w:rsid w:val="00820F63"/>
    <w:rsid w:val="00821C27"/>
    <w:rsid w:val="00821F93"/>
    <w:rsid w:val="00831266"/>
    <w:rsid w:val="008316A3"/>
    <w:rsid w:val="00833F83"/>
    <w:rsid w:val="0084253C"/>
    <w:rsid w:val="00843516"/>
    <w:rsid w:val="0084404F"/>
    <w:rsid w:val="0085432C"/>
    <w:rsid w:val="00854ACF"/>
    <w:rsid w:val="00855741"/>
    <w:rsid w:val="00856A08"/>
    <w:rsid w:val="00857BB4"/>
    <w:rsid w:val="0086141A"/>
    <w:rsid w:val="00871385"/>
    <w:rsid w:val="00871C6C"/>
    <w:rsid w:val="00873E2A"/>
    <w:rsid w:val="00875305"/>
    <w:rsid w:val="0088140A"/>
    <w:rsid w:val="00881B8C"/>
    <w:rsid w:val="00881D9A"/>
    <w:rsid w:val="0088225A"/>
    <w:rsid w:val="00884064"/>
    <w:rsid w:val="008874A4"/>
    <w:rsid w:val="00895CB2"/>
    <w:rsid w:val="008A1245"/>
    <w:rsid w:val="008A1373"/>
    <w:rsid w:val="008A2E0F"/>
    <w:rsid w:val="008A398A"/>
    <w:rsid w:val="008A4D20"/>
    <w:rsid w:val="008A6332"/>
    <w:rsid w:val="008A796F"/>
    <w:rsid w:val="008B4475"/>
    <w:rsid w:val="008B6DCA"/>
    <w:rsid w:val="008B73D8"/>
    <w:rsid w:val="008C1C16"/>
    <w:rsid w:val="008C2BE1"/>
    <w:rsid w:val="008C327E"/>
    <w:rsid w:val="008C551B"/>
    <w:rsid w:val="008C769B"/>
    <w:rsid w:val="008C7DAC"/>
    <w:rsid w:val="008D088A"/>
    <w:rsid w:val="008D08BB"/>
    <w:rsid w:val="008D1798"/>
    <w:rsid w:val="008E1431"/>
    <w:rsid w:val="008E27AB"/>
    <w:rsid w:val="008E3B57"/>
    <w:rsid w:val="008E7A08"/>
    <w:rsid w:val="008F04EC"/>
    <w:rsid w:val="008F1CB7"/>
    <w:rsid w:val="008F2EC4"/>
    <w:rsid w:val="008F7DF3"/>
    <w:rsid w:val="00901A73"/>
    <w:rsid w:val="0090438F"/>
    <w:rsid w:val="009073FC"/>
    <w:rsid w:val="009100A4"/>
    <w:rsid w:val="00911054"/>
    <w:rsid w:val="00915C82"/>
    <w:rsid w:val="009174BB"/>
    <w:rsid w:val="0091782C"/>
    <w:rsid w:val="009178C8"/>
    <w:rsid w:val="009201B6"/>
    <w:rsid w:val="00920520"/>
    <w:rsid w:val="00920BA9"/>
    <w:rsid w:val="00920E7C"/>
    <w:rsid w:val="00921189"/>
    <w:rsid w:val="0092272F"/>
    <w:rsid w:val="00922B0B"/>
    <w:rsid w:val="00926F5C"/>
    <w:rsid w:val="00927714"/>
    <w:rsid w:val="00930EB6"/>
    <w:rsid w:val="00933A4C"/>
    <w:rsid w:val="0093537E"/>
    <w:rsid w:val="00937569"/>
    <w:rsid w:val="00937A15"/>
    <w:rsid w:val="00940B67"/>
    <w:rsid w:val="00942697"/>
    <w:rsid w:val="00943163"/>
    <w:rsid w:val="00946642"/>
    <w:rsid w:val="00946C87"/>
    <w:rsid w:val="009475FC"/>
    <w:rsid w:val="009524A6"/>
    <w:rsid w:val="0095696F"/>
    <w:rsid w:val="00957155"/>
    <w:rsid w:val="009573CF"/>
    <w:rsid w:val="0095770B"/>
    <w:rsid w:val="00957E40"/>
    <w:rsid w:val="00963086"/>
    <w:rsid w:val="00963B70"/>
    <w:rsid w:val="00967ED1"/>
    <w:rsid w:val="00970D92"/>
    <w:rsid w:val="0097243C"/>
    <w:rsid w:val="00972FD9"/>
    <w:rsid w:val="00976B64"/>
    <w:rsid w:val="0097780E"/>
    <w:rsid w:val="00977A5F"/>
    <w:rsid w:val="00980B43"/>
    <w:rsid w:val="00984D58"/>
    <w:rsid w:val="0098673A"/>
    <w:rsid w:val="00991317"/>
    <w:rsid w:val="00991B9B"/>
    <w:rsid w:val="00994334"/>
    <w:rsid w:val="009A08E1"/>
    <w:rsid w:val="009A3651"/>
    <w:rsid w:val="009A5CB5"/>
    <w:rsid w:val="009A718F"/>
    <w:rsid w:val="009B21CE"/>
    <w:rsid w:val="009B4448"/>
    <w:rsid w:val="009B4876"/>
    <w:rsid w:val="009B688A"/>
    <w:rsid w:val="009C6276"/>
    <w:rsid w:val="009D0E22"/>
    <w:rsid w:val="009D25AD"/>
    <w:rsid w:val="009D559B"/>
    <w:rsid w:val="009D5A72"/>
    <w:rsid w:val="009D6479"/>
    <w:rsid w:val="009D69C5"/>
    <w:rsid w:val="009D6BF9"/>
    <w:rsid w:val="009D73AA"/>
    <w:rsid w:val="009E3257"/>
    <w:rsid w:val="009E4A72"/>
    <w:rsid w:val="009E74CB"/>
    <w:rsid w:val="009F0450"/>
    <w:rsid w:val="009F1E11"/>
    <w:rsid w:val="009F3C73"/>
    <w:rsid w:val="009F6246"/>
    <w:rsid w:val="009F64AE"/>
    <w:rsid w:val="009F7F26"/>
    <w:rsid w:val="00A00281"/>
    <w:rsid w:val="00A00ACC"/>
    <w:rsid w:val="00A0258F"/>
    <w:rsid w:val="00A1367D"/>
    <w:rsid w:val="00A15085"/>
    <w:rsid w:val="00A20567"/>
    <w:rsid w:val="00A2343F"/>
    <w:rsid w:val="00A24C8B"/>
    <w:rsid w:val="00A25C90"/>
    <w:rsid w:val="00A26CF4"/>
    <w:rsid w:val="00A2789F"/>
    <w:rsid w:val="00A30120"/>
    <w:rsid w:val="00A30177"/>
    <w:rsid w:val="00A30C5B"/>
    <w:rsid w:val="00A31947"/>
    <w:rsid w:val="00A36AED"/>
    <w:rsid w:val="00A375F5"/>
    <w:rsid w:val="00A40123"/>
    <w:rsid w:val="00A4026B"/>
    <w:rsid w:val="00A4068B"/>
    <w:rsid w:val="00A42F3D"/>
    <w:rsid w:val="00A43366"/>
    <w:rsid w:val="00A443D7"/>
    <w:rsid w:val="00A46795"/>
    <w:rsid w:val="00A477B0"/>
    <w:rsid w:val="00A53FE0"/>
    <w:rsid w:val="00A56B82"/>
    <w:rsid w:val="00A57ACB"/>
    <w:rsid w:val="00A635CD"/>
    <w:rsid w:val="00A64079"/>
    <w:rsid w:val="00A645C5"/>
    <w:rsid w:val="00A65A44"/>
    <w:rsid w:val="00A65E88"/>
    <w:rsid w:val="00A70BFE"/>
    <w:rsid w:val="00A71228"/>
    <w:rsid w:val="00A72D38"/>
    <w:rsid w:val="00A74663"/>
    <w:rsid w:val="00A75214"/>
    <w:rsid w:val="00A75DAF"/>
    <w:rsid w:val="00A76029"/>
    <w:rsid w:val="00A814F6"/>
    <w:rsid w:val="00A83364"/>
    <w:rsid w:val="00A83612"/>
    <w:rsid w:val="00A83799"/>
    <w:rsid w:val="00A87F97"/>
    <w:rsid w:val="00A925E5"/>
    <w:rsid w:val="00A93DC5"/>
    <w:rsid w:val="00A93F32"/>
    <w:rsid w:val="00A964AC"/>
    <w:rsid w:val="00A97910"/>
    <w:rsid w:val="00AA1067"/>
    <w:rsid w:val="00AA2373"/>
    <w:rsid w:val="00AA7C4D"/>
    <w:rsid w:val="00AB0230"/>
    <w:rsid w:val="00AC07B4"/>
    <w:rsid w:val="00AC1060"/>
    <w:rsid w:val="00AC2B41"/>
    <w:rsid w:val="00AC3F11"/>
    <w:rsid w:val="00AC48C5"/>
    <w:rsid w:val="00AC4D55"/>
    <w:rsid w:val="00AD0562"/>
    <w:rsid w:val="00AD11C2"/>
    <w:rsid w:val="00AD7D2B"/>
    <w:rsid w:val="00AD7FFB"/>
    <w:rsid w:val="00AE042F"/>
    <w:rsid w:val="00AE1D7A"/>
    <w:rsid w:val="00AE708E"/>
    <w:rsid w:val="00AF01B1"/>
    <w:rsid w:val="00AF198E"/>
    <w:rsid w:val="00AF411A"/>
    <w:rsid w:val="00AF4EEB"/>
    <w:rsid w:val="00AF7A28"/>
    <w:rsid w:val="00B03B04"/>
    <w:rsid w:val="00B04CB4"/>
    <w:rsid w:val="00B10CD1"/>
    <w:rsid w:val="00B12122"/>
    <w:rsid w:val="00B14926"/>
    <w:rsid w:val="00B1522E"/>
    <w:rsid w:val="00B21869"/>
    <w:rsid w:val="00B234BD"/>
    <w:rsid w:val="00B276C9"/>
    <w:rsid w:val="00B31568"/>
    <w:rsid w:val="00B31AF7"/>
    <w:rsid w:val="00B34436"/>
    <w:rsid w:val="00B346EC"/>
    <w:rsid w:val="00B35099"/>
    <w:rsid w:val="00B36CC5"/>
    <w:rsid w:val="00B3733F"/>
    <w:rsid w:val="00B4785F"/>
    <w:rsid w:val="00B6078C"/>
    <w:rsid w:val="00B613A2"/>
    <w:rsid w:val="00B6306D"/>
    <w:rsid w:val="00B64E34"/>
    <w:rsid w:val="00B678F6"/>
    <w:rsid w:val="00B70C76"/>
    <w:rsid w:val="00B714CF"/>
    <w:rsid w:val="00B71DC2"/>
    <w:rsid w:val="00B720CE"/>
    <w:rsid w:val="00B723F7"/>
    <w:rsid w:val="00B748F6"/>
    <w:rsid w:val="00B76A63"/>
    <w:rsid w:val="00B77452"/>
    <w:rsid w:val="00B824FB"/>
    <w:rsid w:val="00B82F0A"/>
    <w:rsid w:val="00B833FF"/>
    <w:rsid w:val="00B8646B"/>
    <w:rsid w:val="00B87612"/>
    <w:rsid w:val="00B906CF"/>
    <w:rsid w:val="00B92842"/>
    <w:rsid w:val="00BA3BBC"/>
    <w:rsid w:val="00BA3DED"/>
    <w:rsid w:val="00BA4018"/>
    <w:rsid w:val="00BA4316"/>
    <w:rsid w:val="00BA4BD4"/>
    <w:rsid w:val="00BB0169"/>
    <w:rsid w:val="00BB0A92"/>
    <w:rsid w:val="00BB5EA5"/>
    <w:rsid w:val="00BB6D04"/>
    <w:rsid w:val="00BC3634"/>
    <w:rsid w:val="00BC47EE"/>
    <w:rsid w:val="00BC6484"/>
    <w:rsid w:val="00BC7AA6"/>
    <w:rsid w:val="00BC7C35"/>
    <w:rsid w:val="00BD0EC6"/>
    <w:rsid w:val="00BD4FE1"/>
    <w:rsid w:val="00BD52B8"/>
    <w:rsid w:val="00BE2AD9"/>
    <w:rsid w:val="00BE6925"/>
    <w:rsid w:val="00BE7159"/>
    <w:rsid w:val="00BE758C"/>
    <w:rsid w:val="00BE75F7"/>
    <w:rsid w:val="00BF06B2"/>
    <w:rsid w:val="00BF24D4"/>
    <w:rsid w:val="00BF288D"/>
    <w:rsid w:val="00BF7422"/>
    <w:rsid w:val="00C02C99"/>
    <w:rsid w:val="00C02D1D"/>
    <w:rsid w:val="00C02E92"/>
    <w:rsid w:val="00C0735A"/>
    <w:rsid w:val="00C12A11"/>
    <w:rsid w:val="00C14BD7"/>
    <w:rsid w:val="00C179A8"/>
    <w:rsid w:val="00C35768"/>
    <w:rsid w:val="00C3770C"/>
    <w:rsid w:val="00C414E3"/>
    <w:rsid w:val="00C43DA7"/>
    <w:rsid w:val="00C44992"/>
    <w:rsid w:val="00C45DC2"/>
    <w:rsid w:val="00C46A2A"/>
    <w:rsid w:val="00C46D42"/>
    <w:rsid w:val="00C521C8"/>
    <w:rsid w:val="00C528BD"/>
    <w:rsid w:val="00C566D5"/>
    <w:rsid w:val="00C57231"/>
    <w:rsid w:val="00C61183"/>
    <w:rsid w:val="00C62DE5"/>
    <w:rsid w:val="00C637A2"/>
    <w:rsid w:val="00C63E93"/>
    <w:rsid w:val="00C646CD"/>
    <w:rsid w:val="00C702C9"/>
    <w:rsid w:val="00C74B50"/>
    <w:rsid w:val="00C75ABC"/>
    <w:rsid w:val="00C76ED7"/>
    <w:rsid w:val="00C82376"/>
    <w:rsid w:val="00C827A2"/>
    <w:rsid w:val="00C82914"/>
    <w:rsid w:val="00C82BEF"/>
    <w:rsid w:val="00C850BB"/>
    <w:rsid w:val="00C876DD"/>
    <w:rsid w:val="00C91411"/>
    <w:rsid w:val="00C92280"/>
    <w:rsid w:val="00C92DA4"/>
    <w:rsid w:val="00C9397B"/>
    <w:rsid w:val="00CA1B52"/>
    <w:rsid w:val="00CA2D7A"/>
    <w:rsid w:val="00CA3232"/>
    <w:rsid w:val="00CA46AA"/>
    <w:rsid w:val="00CA4FB2"/>
    <w:rsid w:val="00CA57EB"/>
    <w:rsid w:val="00CA7396"/>
    <w:rsid w:val="00CA7D11"/>
    <w:rsid w:val="00CB5098"/>
    <w:rsid w:val="00CB6E14"/>
    <w:rsid w:val="00CB7517"/>
    <w:rsid w:val="00CB7DF5"/>
    <w:rsid w:val="00CC0DBD"/>
    <w:rsid w:val="00CC0E1C"/>
    <w:rsid w:val="00CC51B3"/>
    <w:rsid w:val="00CD2E04"/>
    <w:rsid w:val="00CE06FC"/>
    <w:rsid w:val="00CE0A55"/>
    <w:rsid w:val="00CE22EA"/>
    <w:rsid w:val="00CE739F"/>
    <w:rsid w:val="00CE76B7"/>
    <w:rsid w:val="00CF4B25"/>
    <w:rsid w:val="00CF4F03"/>
    <w:rsid w:val="00CF7F75"/>
    <w:rsid w:val="00D02BD9"/>
    <w:rsid w:val="00D07B9A"/>
    <w:rsid w:val="00D131D3"/>
    <w:rsid w:val="00D1410F"/>
    <w:rsid w:val="00D15B90"/>
    <w:rsid w:val="00D229F5"/>
    <w:rsid w:val="00D22BBA"/>
    <w:rsid w:val="00D2338F"/>
    <w:rsid w:val="00D255B6"/>
    <w:rsid w:val="00D257D6"/>
    <w:rsid w:val="00D30764"/>
    <w:rsid w:val="00D32426"/>
    <w:rsid w:val="00D34B7E"/>
    <w:rsid w:val="00D372F5"/>
    <w:rsid w:val="00D40BD2"/>
    <w:rsid w:val="00D41A3A"/>
    <w:rsid w:val="00D454BD"/>
    <w:rsid w:val="00D47C86"/>
    <w:rsid w:val="00D5037F"/>
    <w:rsid w:val="00D54F05"/>
    <w:rsid w:val="00D5524E"/>
    <w:rsid w:val="00D61147"/>
    <w:rsid w:val="00D657D2"/>
    <w:rsid w:val="00D71AFA"/>
    <w:rsid w:val="00D74CF3"/>
    <w:rsid w:val="00D74F81"/>
    <w:rsid w:val="00D8267B"/>
    <w:rsid w:val="00D84D0A"/>
    <w:rsid w:val="00D8652E"/>
    <w:rsid w:val="00D90470"/>
    <w:rsid w:val="00D904E4"/>
    <w:rsid w:val="00D91F54"/>
    <w:rsid w:val="00DA0035"/>
    <w:rsid w:val="00DA0850"/>
    <w:rsid w:val="00DA0FF8"/>
    <w:rsid w:val="00DA10E1"/>
    <w:rsid w:val="00DA2496"/>
    <w:rsid w:val="00DA2854"/>
    <w:rsid w:val="00DA387D"/>
    <w:rsid w:val="00DA7137"/>
    <w:rsid w:val="00DA7288"/>
    <w:rsid w:val="00DA738C"/>
    <w:rsid w:val="00DB7F7C"/>
    <w:rsid w:val="00DC5246"/>
    <w:rsid w:val="00DD5420"/>
    <w:rsid w:val="00DD5B26"/>
    <w:rsid w:val="00DE18A3"/>
    <w:rsid w:val="00DE35DA"/>
    <w:rsid w:val="00DF1633"/>
    <w:rsid w:val="00DF32E6"/>
    <w:rsid w:val="00DF674D"/>
    <w:rsid w:val="00DF73B8"/>
    <w:rsid w:val="00E0065D"/>
    <w:rsid w:val="00E01EFC"/>
    <w:rsid w:val="00E0787B"/>
    <w:rsid w:val="00E14A2A"/>
    <w:rsid w:val="00E154F2"/>
    <w:rsid w:val="00E1703B"/>
    <w:rsid w:val="00E23873"/>
    <w:rsid w:val="00E35905"/>
    <w:rsid w:val="00E401CC"/>
    <w:rsid w:val="00E40FF9"/>
    <w:rsid w:val="00E44774"/>
    <w:rsid w:val="00E45E92"/>
    <w:rsid w:val="00E45FAB"/>
    <w:rsid w:val="00E509C5"/>
    <w:rsid w:val="00E50C90"/>
    <w:rsid w:val="00E53610"/>
    <w:rsid w:val="00E546DD"/>
    <w:rsid w:val="00E5661A"/>
    <w:rsid w:val="00E57A43"/>
    <w:rsid w:val="00E57DB6"/>
    <w:rsid w:val="00E60506"/>
    <w:rsid w:val="00E60F98"/>
    <w:rsid w:val="00E629FD"/>
    <w:rsid w:val="00E6486D"/>
    <w:rsid w:val="00E6596F"/>
    <w:rsid w:val="00E708B6"/>
    <w:rsid w:val="00E723DE"/>
    <w:rsid w:val="00E72A50"/>
    <w:rsid w:val="00E74800"/>
    <w:rsid w:val="00E77AAD"/>
    <w:rsid w:val="00E8146C"/>
    <w:rsid w:val="00E81B1B"/>
    <w:rsid w:val="00E82884"/>
    <w:rsid w:val="00E86436"/>
    <w:rsid w:val="00E86F08"/>
    <w:rsid w:val="00E90AB5"/>
    <w:rsid w:val="00E90B3D"/>
    <w:rsid w:val="00E941F9"/>
    <w:rsid w:val="00EA494E"/>
    <w:rsid w:val="00EA654A"/>
    <w:rsid w:val="00EA7DC9"/>
    <w:rsid w:val="00EB28BB"/>
    <w:rsid w:val="00EB62A7"/>
    <w:rsid w:val="00EB65E2"/>
    <w:rsid w:val="00EB79F7"/>
    <w:rsid w:val="00EC6614"/>
    <w:rsid w:val="00EC6B6F"/>
    <w:rsid w:val="00ED1D14"/>
    <w:rsid w:val="00ED7C97"/>
    <w:rsid w:val="00ED7E32"/>
    <w:rsid w:val="00EE11C8"/>
    <w:rsid w:val="00EE1AA3"/>
    <w:rsid w:val="00EE3A31"/>
    <w:rsid w:val="00EE4119"/>
    <w:rsid w:val="00EE5C4E"/>
    <w:rsid w:val="00EE64FC"/>
    <w:rsid w:val="00EE6A34"/>
    <w:rsid w:val="00EF2EE2"/>
    <w:rsid w:val="00EF2F5D"/>
    <w:rsid w:val="00EF5DB0"/>
    <w:rsid w:val="00EF612F"/>
    <w:rsid w:val="00EF7985"/>
    <w:rsid w:val="00EF7A30"/>
    <w:rsid w:val="00F100D2"/>
    <w:rsid w:val="00F10232"/>
    <w:rsid w:val="00F1120A"/>
    <w:rsid w:val="00F11906"/>
    <w:rsid w:val="00F11BC7"/>
    <w:rsid w:val="00F12880"/>
    <w:rsid w:val="00F1429A"/>
    <w:rsid w:val="00F23FD3"/>
    <w:rsid w:val="00F25AA5"/>
    <w:rsid w:val="00F26D3F"/>
    <w:rsid w:val="00F33734"/>
    <w:rsid w:val="00F3472C"/>
    <w:rsid w:val="00F35503"/>
    <w:rsid w:val="00F35FA0"/>
    <w:rsid w:val="00F4136F"/>
    <w:rsid w:val="00F4186B"/>
    <w:rsid w:val="00F4416C"/>
    <w:rsid w:val="00F44477"/>
    <w:rsid w:val="00F47EB0"/>
    <w:rsid w:val="00F47F6A"/>
    <w:rsid w:val="00F502A4"/>
    <w:rsid w:val="00F5279E"/>
    <w:rsid w:val="00F52FF4"/>
    <w:rsid w:val="00F56E73"/>
    <w:rsid w:val="00F60C57"/>
    <w:rsid w:val="00F61C39"/>
    <w:rsid w:val="00F64DB1"/>
    <w:rsid w:val="00F64E29"/>
    <w:rsid w:val="00F75543"/>
    <w:rsid w:val="00F75C76"/>
    <w:rsid w:val="00F77FE0"/>
    <w:rsid w:val="00F81CF0"/>
    <w:rsid w:val="00F85463"/>
    <w:rsid w:val="00F871B5"/>
    <w:rsid w:val="00F9057E"/>
    <w:rsid w:val="00F90EDD"/>
    <w:rsid w:val="00F9447A"/>
    <w:rsid w:val="00F95F6E"/>
    <w:rsid w:val="00F9630B"/>
    <w:rsid w:val="00F9678A"/>
    <w:rsid w:val="00F96CAB"/>
    <w:rsid w:val="00FA0B41"/>
    <w:rsid w:val="00FA7E0D"/>
    <w:rsid w:val="00FB3119"/>
    <w:rsid w:val="00FB4FAC"/>
    <w:rsid w:val="00FB577A"/>
    <w:rsid w:val="00FC05C9"/>
    <w:rsid w:val="00FC100E"/>
    <w:rsid w:val="00FC1EF6"/>
    <w:rsid w:val="00FC2278"/>
    <w:rsid w:val="00FC745F"/>
    <w:rsid w:val="00FD23FE"/>
    <w:rsid w:val="00FD2961"/>
    <w:rsid w:val="00FD3A3D"/>
    <w:rsid w:val="00FE0D3B"/>
    <w:rsid w:val="00FE1348"/>
    <w:rsid w:val="00FE2208"/>
    <w:rsid w:val="00FE250C"/>
    <w:rsid w:val="00FF03F2"/>
    <w:rsid w:val="00FF1D4C"/>
    <w:rsid w:val="00FF200D"/>
    <w:rsid w:val="00FF4791"/>
    <w:rsid w:val="00FF6AFD"/>
    <w:rsid w:val="0617BE08"/>
    <w:rsid w:val="0768187E"/>
    <w:rsid w:val="092CA548"/>
    <w:rsid w:val="0ADACA7E"/>
    <w:rsid w:val="0FDE8172"/>
    <w:rsid w:val="10452AFA"/>
    <w:rsid w:val="110BBBF4"/>
    <w:rsid w:val="13AB9C61"/>
    <w:rsid w:val="15BB4998"/>
    <w:rsid w:val="16A6BB71"/>
    <w:rsid w:val="17068843"/>
    <w:rsid w:val="18503E60"/>
    <w:rsid w:val="196DD037"/>
    <w:rsid w:val="1A2F664D"/>
    <w:rsid w:val="1A74DEEF"/>
    <w:rsid w:val="1D415D0A"/>
    <w:rsid w:val="1EF90DAF"/>
    <w:rsid w:val="22B85012"/>
    <w:rsid w:val="26978783"/>
    <w:rsid w:val="26E24F5E"/>
    <w:rsid w:val="27B99978"/>
    <w:rsid w:val="2A3CD647"/>
    <w:rsid w:val="2A87294E"/>
    <w:rsid w:val="2C5AF578"/>
    <w:rsid w:val="2C702D5E"/>
    <w:rsid w:val="2F01E09A"/>
    <w:rsid w:val="30BEBD61"/>
    <w:rsid w:val="3236A11C"/>
    <w:rsid w:val="34C4B026"/>
    <w:rsid w:val="357FBF90"/>
    <w:rsid w:val="38AC2089"/>
    <w:rsid w:val="3B4F4A47"/>
    <w:rsid w:val="3BF33382"/>
    <w:rsid w:val="3CCEB2B4"/>
    <w:rsid w:val="3DA92010"/>
    <w:rsid w:val="3DCC76C2"/>
    <w:rsid w:val="3E54C178"/>
    <w:rsid w:val="4029959C"/>
    <w:rsid w:val="41F21359"/>
    <w:rsid w:val="442089A7"/>
    <w:rsid w:val="47A10FD7"/>
    <w:rsid w:val="4ADD424D"/>
    <w:rsid w:val="4CD37DC7"/>
    <w:rsid w:val="4CFC8E78"/>
    <w:rsid w:val="4E9F4578"/>
    <w:rsid w:val="52771BC6"/>
    <w:rsid w:val="534C8D89"/>
    <w:rsid w:val="53BC5DF8"/>
    <w:rsid w:val="55349E67"/>
    <w:rsid w:val="56767506"/>
    <w:rsid w:val="570D1DAE"/>
    <w:rsid w:val="57D9495D"/>
    <w:rsid w:val="58AAB7DD"/>
    <w:rsid w:val="58E0A9FF"/>
    <w:rsid w:val="598FAD86"/>
    <w:rsid w:val="59E94376"/>
    <w:rsid w:val="5B3E38BB"/>
    <w:rsid w:val="5E41C205"/>
    <w:rsid w:val="5FD9408D"/>
    <w:rsid w:val="66131054"/>
    <w:rsid w:val="683C138E"/>
    <w:rsid w:val="693BBC46"/>
    <w:rsid w:val="6ABC3C3A"/>
    <w:rsid w:val="730E79EA"/>
    <w:rsid w:val="7B7AF48E"/>
    <w:rsid w:val="7C26A3FB"/>
    <w:rsid w:val="7CF5B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7E2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7FE0"/>
  </w:style>
  <w:style w:type="paragraph" w:styleId="Heading1">
    <w:name w:val="heading 1"/>
    <w:basedOn w:val="Normal"/>
    <w:next w:val="Normal"/>
    <w:link w:val="Heading1Char"/>
    <w:uiPriority w:val="9"/>
    <w:qFormat/>
    <w:rsid w:val="00F77FE0"/>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F77FE0"/>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F77FE0"/>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rsid w:val="00F77FE0"/>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unhideWhenUsed/>
    <w:qFormat/>
    <w:rsid w:val="00F77FE0"/>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F77FE0"/>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F77FE0"/>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F77FE0"/>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F77FE0"/>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link w:val="FooterChar"/>
    <w:uiPriority w:val="99"/>
    <w:pPr>
      <w:tabs>
        <w:tab w:val="center" w:pos="4320"/>
        <w:tab w:val="right" w:pos="8640"/>
      </w:tabs>
    </w:pPr>
    <w:rPr>
      <w:snapToGrid w:val="0"/>
      <w:szCs w:val="24"/>
    </w:rPr>
  </w:style>
  <w:style w:type="paragraph" w:styleId="BodyText">
    <w:name w:val="Body Text"/>
    <w:basedOn w:val="Normal"/>
    <w:link w:val="BodyTextChar"/>
    <w:uiPriority w:val="1"/>
    <w:qFormat/>
    <w:rPr>
      <w:rFonts w:ascii="Times" w:hAnsi="Times"/>
      <w:color w:val="000000"/>
    </w:rPr>
  </w:style>
  <w:style w:type="character" w:styleId="Hyperlink">
    <w:name w:val="Hyperlink"/>
    <w:rPr>
      <w:color w:val="0000FF"/>
      <w:u w:val="single"/>
    </w:rPr>
  </w:style>
  <w:style w:type="paragraph" w:styleId="BodyText2">
    <w:name w:val="Body Text 2"/>
    <w:basedOn w:val="Normal"/>
    <w:rPr>
      <w:i/>
      <w:iCs/>
    </w:rPr>
  </w:style>
  <w:style w:type="paragraph" w:styleId="BodyTextIndent">
    <w:name w:val="Body Text Indent"/>
    <w:basedOn w:val="Normal"/>
    <w:pPr>
      <w:autoSpaceDE w:val="0"/>
      <w:autoSpaceDN w:val="0"/>
      <w:adjustRightInd w:val="0"/>
      <w:ind w:left="-360"/>
    </w:pPr>
    <w:rPr>
      <w:snapToGrid w:val="0"/>
      <w:szCs w:val="24"/>
    </w:rPr>
  </w:style>
  <w:style w:type="character" w:styleId="PageNumber">
    <w:name w:val="page number"/>
    <w:basedOn w:val="DefaultParagraphFont"/>
  </w:style>
  <w:style w:type="paragraph" w:styleId="BodyTextIndent3">
    <w:name w:val="Body Text Indent 3"/>
    <w:basedOn w:val="Normal"/>
    <w:pPr>
      <w:ind w:left="360" w:hanging="360"/>
    </w:pPr>
    <w:rPr>
      <w:szCs w:val="24"/>
    </w:rPr>
  </w:style>
  <w:style w:type="paragraph" w:styleId="BodyText3">
    <w:name w:val="Body Text 3"/>
    <w:basedOn w:val="Normal"/>
    <w:pPr>
      <w:autoSpaceDE w:val="0"/>
      <w:autoSpaceDN w:val="0"/>
      <w:adjustRightInd w:val="0"/>
    </w:pPr>
    <w:rPr>
      <w:b/>
      <w:bCs/>
    </w:rPr>
  </w:style>
  <w:style w:type="character" w:styleId="FollowedHyperlink">
    <w:name w:val="FollowedHyperlink"/>
    <w:rPr>
      <w:color w:val="800080"/>
      <w:u w:val="single"/>
    </w:rPr>
  </w:style>
  <w:style w:type="character" w:styleId="Strong">
    <w:name w:val="Strong"/>
    <w:basedOn w:val="DefaultParagraphFont"/>
    <w:uiPriority w:val="22"/>
    <w:qFormat/>
    <w:rsid w:val="00F77FE0"/>
    <w:rPr>
      <w:b/>
      <w:bCs/>
    </w:rPr>
  </w:style>
  <w:style w:type="paragraph" w:styleId="NormalWeb">
    <w:name w:val="Normal (Web)"/>
    <w:basedOn w:val="Normal"/>
    <w:rsid w:val="00305463"/>
    <w:pPr>
      <w:spacing w:before="100" w:beforeAutospacing="1" w:after="100" w:afterAutospacing="1"/>
    </w:pPr>
    <w:rPr>
      <w:snapToGrid w:val="0"/>
      <w:szCs w:val="24"/>
    </w:rPr>
  </w:style>
  <w:style w:type="character" w:styleId="Emphasis">
    <w:name w:val="Emphasis"/>
    <w:basedOn w:val="DefaultParagraphFont"/>
    <w:uiPriority w:val="20"/>
    <w:qFormat/>
    <w:rsid w:val="00F77FE0"/>
    <w:rPr>
      <w:i/>
      <w:iCs/>
      <w:color w:val="F79646" w:themeColor="accent6"/>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link w:val="PlainTextChar"/>
    <w:uiPriority w:val="99"/>
    <w:rsid w:val="006B5DD1"/>
    <w:rPr>
      <w:rFonts w:ascii="Courier New" w:hAnsi="Courier New" w:cs="Courier New"/>
      <w:snapToGrid w:val="0"/>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spacing w:before="100" w:beforeAutospacing="1" w:after="100" w:afterAutospacing="1"/>
    </w:pPr>
    <w:rPr>
      <w:rFonts w:ascii="Verdana" w:hAnsi="Verdana"/>
      <w:snapToGrid w:val="0"/>
      <w:sz w:val="13"/>
      <w:szCs w:val="13"/>
    </w:rPr>
  </w:style>
  <w:style w:type="character" w:customStyle="1" w:styleId="em1">
    <w:name w:val="em1"/>
    <w:rsid w:val="007F38DA"/>
    <w:rPr>
      <w:i/>
      <w:iCs/>
    </w:rPr>
  </w:style>
  <w:style w:type="paragraph" w:customStyle="1" w:styleId="default">
    <w:name w:val="default"/>
    <w:basedOn w:val="Normal"/>
    <w:rsid w:val="000E6832"/>
    <w:pPr>
      <w:autoSpaceDE w:val="0"/>
      <w:autoSpaceDN w:val="0"/>
    </w:pPr>
    <w:rPr>
      <w:snapToGrid w:val="0"/>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uiPriority w:val="59"/>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5B269E"/>
    <w:rPr>
      <w:snapToGrid w:val="0"/>
      <w:sz w:val="20"/>
    </w:rPr>
  </w:style>
  <w:style w:type="character" w:styleId="HTMLCite">
    <w:name w:val="HTML Cite"/>
    <w:uiPriority w:val="99"/>
    <w:rsid w:val="005B269E"/>
    <w:rPr>
      <w:i/>
      <w:iCs/>
    </w:rPr>
  </w:style>
  <w:style w:type="paragraph" w:customStyle="1" w:styleId="margin40em">
    <w:name w:val="margin40 em"/>
    <w:basedOn w:val="Normal"/>
    <w:rsid w:val="003F45CB"/>
    <w:pPr>
      <w:spacing w:before="100" w:beforeAutospacing="1" w:after="100" w:afterAutospacing="1"/>
    </w:pPr>
    <w:rPr>
      <w:rFonts w:ascii="Georgia" w:hAnsi="Georgia"/>
      <w:snapToGrid w:val="0"/>
      <w:sz w:val="23"/>
      <w:szCs w:val="23"/>
    </w:rPr>
  </w:style>
  <w:style w:type="paragraph" w:styleId="Header">
    <w:name w:val="header"/>
    <w:basedOn w:val="Normal"/>
    <w:link w:val="HeaderChar"/>
    <w:uiPriority w:val="99"/>
    <w:rsid w:val="004E02B6"/>
    <w:pPr>
      <w:tabs>
        <w:tab w:val="center" w:pos="4680"/>
        <w:tab w:val="right" w:pos="9360"/>
      </w:tabs>
    </w:pPr>
  </w:style>
  <w:style w:type="character" w:customStyle="1" w:styleId="HeaderChar">
    <w:name w:val="Header Char"/>
    <w:link w:val="Header"/>
    <w:uiPriority w:val="99"/>
    <w:rsid w:val="004E02B6"/>
    <w:rPr>
      <w:snapToGrid w:val="0"/>
      <w:sz w:val="24"/>
    </w:rPr>
  </w:style>
  <w:style w:type="character" w:customStyle="1" w:styleId="FooterChar">
    <w:name w:val="Footer Char"/>
    <w:link w:val="Footer"/>
    <w:uiPriority w:val="99"/>
    <w:rsid w:val="004E02B6"/>
    <w:rPr>
      <w:sz w:val="24"/>
      <w:szCs w:val="24"/>
    </w:rPr>
  </w:style>
  <w:style w:type="character" w:customStyle="1" w:styleId="Heading6Char">
    <w:name w:val="Heading 6 Char"/>
    <w:basedOn w:val="DefaultParagraphFont"/>
    <w:link w:val="Heading6"/>
    <w:uiPriority w:val="9"/>
    <w:semiHidden/>
    <w:rsid w:val="00F77FE0"/>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F77FE0"/>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F77FE0"/>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F77FE0"/>
    <w:rPr>
      <w:rFonts w:asciiTheme="majorHAnsi" w:eastAsiaTheme="majorEastAsia" w:hAnsiTheme="majorHAnsi" w:cstheme="majorBidi"/>
      <w:i/>
      <w:iCs/>
      <w:color w:val="F79646" w:themeColor="accent6"/>
      <w:sz w:val="20"/>
      <w:szCs w:val="20"/>
    </w:rPr>
  </w:style>
  <w:style w:type="paragraph" w:customStyle="1" w:styleId="CM1">
    <w:name w:val="CM1"/>
    <w:basedOn w:val="Normal"/>
    <w:next w:val="Normal"/>
    <w:rsid w:val="00527236"/>
    <w:pPr>
      <w:autoSpaceDE w:val="0"/>
      <w:autoSpaceDN w:val="0"/>
      <w:adjustRightInd w:val="0"/>
      <w:ind w:firstLine="360"/>
    </w:pPr>
    <w:rPr>
      <w:rFonts w:ascii="Garamond" w:hAnsi="Garamond"/>
      <w:snapToGrid w:val="0"/>
      <w:sz w:val="22"/>
      <w:szCs w:val="22"/>
      <w:lang w:bidi="en-US"/>
    </w:rPr>
  </w:style>
  <w:style w:type="paragraph" w:customStyle="1" w:styleId="CM9">
    <w:name w:val="CM9"/>
    <w:basedOn w:val="Normal"/>
    <w:next w:val="Normal"/>
    <w:rsid w:val="00527236"/>
    <w:pPr>
      <w:autoSpaceDE w:val="0"/>
      <w:autoSpaceDN w:val="0"/>
      <w:adjustRightInd w:val="0"/>
      <w:spacing w:after="233"/>
      <w:ind w:firstLine="360"/>
    </w:pPr>
    <w:rPr>
      <w:rFonts w:ascii="Garamond" w:hAnsi="Garamond"/>
      <w:snapToGrid w:val="0"/>
      <w:sz w:val="22"/>
      <w:szCs w:val="22"/>
      <w:lang w:bidi="en-US"/>
    </w:rPr>
  </w:style>
  <w:style w:type="paragraph" w:customStyle="1" w:styleId="Default0">
    <w:name w:val="Default"/>
    <w:rsid w:val="00527236"/>
    <w:pPr>
      <w:widowControl w:val="0"/>
      <w:autoSpaceDE w:val="0"/>
      <w:autoSpaceDN w:val="0"/>
      <w:adjustRightInd w:val="0"/>
      <w:ind w:firstLine="360"/>
    </w:pPr>
    <w:rPr>
      <w:rFonts w:ascii="Garamond" w:hAnsi="Garamond" w:cs="Garamond"/>
      <w:color w:val="000000"/>
      <w:sz w:val="24"/>
      <w:szCs w:val="24"/>
      <w:lang w:bidi="en-US"/>
    </w:rPr>
  </w:style>
  <w:style w:type="paragraph" w:customStyle="1" w:styleId="CM8">
    <w:name w:val="CM8"/>
    <w:basedOn w:val="Normal"/>
    <w:next w:val="Normal"/>
    <w:rsid w:val="00527236"/>
    <w:pPr>
      <w:autoSpaceDE w:val="0"/>
      <w:autoSpaceDN w:val="0"/>
      <w:adjustRightInd w:val="0"/>
      <w:spacing w:after="345"/>
      <w:ind w:firstLine="360"/>
    </w:pPr>
    <w:rPr>
      <w:rFonts w:ascii="Garamond" w:hAnsi="Garamond"/>
      <w:snapToGrid w:val="0"/>
      <w:sz w:val="22"/>
      <w:szCs w:val="22"/>
      <w:lang w:bidi="en-US"/>
    </w:rPr>
  </w:style>
  <w:style w:type="paragraph" w:styleId="Title">
    <w:name w:val="Title"/>
    <w:basedOn w:val="Normal"/>
    <w:next w:val="Normal"/>
    <w:link w:val="TitleChar"/>
    <w:uiPriority w:val="10"/>
    <w:qFormat/>
    <w:rsid w:val="00F77FE0"/>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F77FE0"/>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F77FE0"/>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F77FE0"/>
    <w:rPr>
      <w:rFonts w:asciiTheme="majorHAnsi" w:eastAsiaTheme="majorEastAsia" w:hAnsiTheme="majorHAnsi" w:cstheme="majorBidi"/>
      <w:sz w:val="30"/>
      <w:szCs w:val="30"/>
    </w:rPr>
  </w:style>
  <w:style w:type="paragraph" w:styleId="ListParagraph">
    <w:name w:val="List Paragraph"/>
    <w:basedOn w:val="Normal"/>
    <w:uiPriority w:val="34"/>
    <w:qFormat/>
    <w:rsid w:val="00527236"/>
    <w:pPr>
      <w:ind w:left="720"/>
      <w:contextualSpacing/>
    </w:pPr>
  </w:style>
  <w:style w:type="character" w:styleId="SubtleEmphasis">
    <w:name w:val="Subtle Emphasis"/>
    <w:basedOn w:val="DefaultParagraphFont"/>
    <w:uiPriority w:val="19"/>
    <w:qFormat/>
    <w:rsid w:val="00F77FE0"/>
    <w:rPr>
      <w:i/>
      <w:iCs/>
    </w:rPr>
  </w:style>
  <w:style w:type="character" w:styleId="IntenseEmphasis">
    <w:name w:val="Intense Emphasis"/>
    <w:basedOn w:val="DefaultParagraphFont"/>
    <w:uiPriority w:val="21"/>
    <w:qFormat/>
    <w:rsid w:val="00F77FE0"/>
    <w:rPr>
      <w:b/>
      <w:bCs/>
      <w:i/>
      <w:iCs/>
    </w:rPr>
  </w:style>
  <w:style w:type="character" w:customStyle="1" w:styleId="boldem">
    <w:name w:val="bold em"/>
    <w:basedOn w:val="DefaultParagraphFont"/>
    <w:rsid w:val="00527236"/>
  </w:style>
  <w:style w:type="character" w:customStyle="1" w:styleId="QuickFormat4">
    <w:name w:val="QuickFormat4"/>
    <w:rsid w:val="00527236"/>
    <w:rPr>
      <w:rFonts w:ascii="Arial" w:hAnsi="Arial" w:cs="Arial"/>
      <w:b/>
      <w:bCs/>
      <w:color w:val="000000"/>
      <w:sz w:val="24"/>
      <w:szCs w:val="24"/>
    </w:rPr>
  </w:style>
  <w:style w:type="character" w:customStyle="1" w:styleId="PlainTextChar">
    <w:name w:val="Plain Text Char"/>
    <w:basedOn w:val="DefaultParagraphFont"/>
    <w:link w:val="PlainText"/>
    <w:uiPriority w:val="99"/>
    <w:rsid w:val="00527236"/>
    <w:rPr>
      <w:rFonts w:ascii="Courier New" w:hAnsi="Courier New" w:cs="Courier New"/>
    </w:rPr>
  </w:style>
  <w:style w:type="character" w:styleId="IntenseReference">
    <w:name w:val="Intense Reference"/>
    <w:basedOn w:val="DefaultParagraphFont"/>
    <w:uiPriority w:val="32"/>
    <w:qFormat/>
    <w:rsid w:val="00F77FE0"/>
    <w:rPr>
      <w:b/>
      <w:bCs/>
      <w:smallCaps/>
      <w:color w:val="F79646" w:themeColor="accent6"/>
    </w:rPr>
  </w:style>
  <w:style w:type="character" w:customStyle="1" w:styleId="BodyTextChar">
    <w:name w:val="Body Text Char"/>
    <w:basedOn w:val="DefaultParagraphFont"/>
    <w:link w:val="BodyText"/>
    <w:uiPriority w:val="1"/>
    <w:rsid w:val="00527236"/>
    <w:rPr>
      <w:rFonts w:ascii="Times" w:hAnsi="Times"/>
      <w:snapToGrid w:val="0"/>
      <w:color w:val="000000"/>
      <w:sz w:val="24"/>
    </w:rPr>
  </w:style>
  <w:style w:type="character" w:styleId="CommentReference">
    <w:name w:val="annotation reference"/>
    <w:basedOn w:val="DefaultParagraphFont"/>
    <w:rsid w:val="00527236"/>
    <w:rPr>
      <w:sz w:val="16"/>
      <w:szCs w:val="16"/>
    </w:rPr>
  </w:style>
  <w:style w:type="paragraph" w:styleId="CommentText">
    <w:name w:val="annotation text"/>
    <w:basedOn w:val="Normal"/>
    <w:link w:val="CommentTextChar"/>
    <w:rsid w:val="00527236"/>
    <w:pPr>
      <w:ind w:firstLine="360"/>
    </w:pPr>
    <w:rPr>
      <w:snapToGrid w:val="0"/>
      <w:sz w:val="20"/>
      <w:lang w:bidi="en-US"/>
    </w:rPr>
  </w:style>
  <w:style w:type="character" w:customStyle="1" w:styleId="CommentTextChar">
    <w:name w:val="Comment Text Char"/>
    <w:basedOn w:val="DefaultParagraphFont"/>
    <w:link w:val="CommentText"/>
    <w:rsid w:val="00527236"/>
    <w:rPr>
      <w:rFonts w:asciiTheme="minorHAnsi" w:eastAsiaTheme="minorEastAsia" w:hAnsiTheme="minorHAnsi" w:cstheme="minorBidi"/>
      <w:lang w:bidi="en-US"/>
    </w:rPr>
  </w:style>
  <w:style w:type="paragraph" w:styleId="CommentSubject">
    <w:name w:val="annotation subject"/>
    <w:basedOn w:val="CommentText"/>
    <w:next w:val="CommentText"/>
    <w:link w:val="CommentSubjectChar"/>
    <w:rsid w:val="00527236"/>
    <w:rPr>
      <w:b/>
      <w:bCs/>
    </w:rPr>
  </w:style>
  <w:style w:type="character" w:customStyle="1" w:styleId="CommentSubjectChar">
    <w:name w:val="Comment Subject Char"/>
    <w:basedOn w:val="CommentTextChar"/>
    <w:link w:val="CommentSubject"/>
    <w:rsid w:val="00527236"/>
    <w:rPr>
      <w:rFonts w:asciiTheme="minorHAnsi" w:eastAsiaTheme="minorEastAsia" w:hAnsiTheme="minorHAnsi" w:cstheme="minorBidi"/>
      <w:b/>
      <w:bCs/>
      <w:lang w:bidi="en-US"/>
    </w:rPr>
  </w:style>
  <w:style w:type="character" w:customStyle="1" w:styleId="Heading1Char">
    <w:name w:val="Heading 1 Char"/>
    <w:basedOn w:val="DefaultParagraphFont"/>
    <w:link w:val="Heading1"/>
    <w:uiPriority w:val="9"/>
    <w:rsid w:val="00F77FE0"/>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rsid w:val="00F77FE0"/>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rsid w:val="00F77FE0"/>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rsid w:val="00F77FE0"/>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rsid w:val="00F77FE0"/>
    <w:rPr>
      <w:rFonts w:asciiTheme="majorHAnsi" w:eastAsiaTheme="majorEastAsia" w:hAnsiTheme="majorHAnsi" w:cstheme="majorBidi"/>
      <w:i/>
      <w:iCs/>
      <w:color w:val="F79646" w:themeColor="accent6"/>
      <w:sz w:val="22"/>
      <w:szCs w:val="22"/>
    </w:rPr>
  </w:style>
  <w:style w:type="paragraph" w:styleId="Caption">
    <w:name w:val="caption"/>
    <w:basedOn w:val="Normal"/>
    <w:next w:val="Normal"/>
    <w:uiPriority w:val="35"/>
    <w:semiHidden/>
    <w:unhideWhenUsed/>
    <w:qFormat/>
    <w:rsid w:val="00F77FE0"/>
    <w:pPr>
      <w:spacing w:line="240" w:lineRule="auto"/>
    </w:pPr>
    <w:rPr>
      <w:b/>
      <w:bCs/>
      <w:smallCaps/>
      <w:color w:val="595959" w:themeColor="text1" w:themeTint="A6"/>
    </w:rPr>
  </w:style>
  <w:style w:type="paragraph" w:styleId="NoSpacing">
    <w:name w:val="No Spacing"/>
    <w:link w:val="NoSpacingChar"/>
    <w:uiPriority w:val="1"/>
    <w:qFormat/>
    <w:rsid w:val="00F77FE0"/>
    <w:pPr>
      <w:spacing w:after="0" w:line="240" w:lineRule="auto"/>
    </w:pPr>
  </w:style>
  <w:style w:type="character" w:customStyle="1" w:styleId="NoSpacingChar">
    <w:name w:val="No Spacing Char"/>
    <w:basedOn w:val="DefaultParagraphFont"/>
    <w:link w:val="NoSpacing"/>
    <w:uiPriority w:val="1"/>
    <w:rsid w:val="00527236"/>
  </w:style>
  <w:style w:type="paragraph" w:styleId="Quote">
    <w:name w:val="Quote"/>
    <w:basedOn w:val="Normal"/>
    <w:next w:val="Normal"/>
    <w:link w:val="QuoteChar"/>
    <w:uiPriority w:val="29"/>
    <w:qFormat/>
    <w:rsid w:val="00F77FE0"/>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F77FE0"/>
    <w:rPr>
      <w:i/>
      <w:iCs/>
      <w:color w:val="262626" w:themeColor="text1" w:themeTint="D9"/>
    </w:rPr>
  </w:style>
  <w:style w:type="paragraph" w:styleId="IntenseQuote">
    <w:name w:val="Intense Quote"/>
    <w:basedOn w:val="Normal"/>
    <w:next w:val="Normal"/>
    <w:link w:val="IntenseQuoteChar"/>
    <w:uiPriority w:val="30"/>
    <w:qFormat/>
    <w:rsid w:val="00F77FE0"/>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F77FE0"/>
    <w:rPr>
      <w:rFonts w:asciiTheme="majorHAnsi" w:eastAsiaTheme="majorEastAsia" w:hAnsiTheme="majorHAnsi" w:cstheme="majorBidi"/>
      <w:i/>
      <w:iCs/>
      <w:color w:val="F79646" w:themeColor="accent6"/>
      <w:sz w:val="32"/>
      <w:szCs w:val="32"/>
    </w:rPr>
  </w:style>
  <w:style w:type="character" w:styleId="SubtleReference">
    <w:name w:val="Subtle Reference"/>
    <w:basedOn w:val="DefaultParagraphFont"/>
    <w:uiPriority w:val="31"/>
    <w:qFormat/>
    <w:rsid w:val="00F77FE0"/>
    <w:rPr>
      <w:smallCaps/>
      <w:color w:val="595959" w:themeColor="text1" w:themeTint="A6"/>
    </w:rPr>
  </w:style>
  <w:style w:type="character" w:styleId="BookTitle">
    <w:name w:val="Book Title"/>
    <w:basedOn w:val="DefaultParagraphFont"/>
    <w:uiPriority w:val="33"/>
    <w:qFormat/>
    <w:rsid w:val="00F77FE0"/>
    <w:rPr>
      <w:b/>
      <w:bCs/>
      <w:caps w:val="0"/>
      <w:smallCaps/>
      <w:spacing w:val="7"/>
      <w:sz w:val="21"/>
      <w:szCs w:val="21"/>
    </w:rPr>
  </w:style>
  <w:style w:type="paragraph" w:styleId="TOCHeading">
    <w:name w:val="TOC Heading"/>
    <w:basedOn w:val="Heading1"/>
    <w:next w:val="Normal"/>
    <w:uiPriority w:val="39"/>
    <w:semiHidden/>
    <w:unhideWhenUsed/>
    <w:qFormat/>
    <w:rsid w:val="00F77FE0"/>
    <w:pPr>
      <w:outlineLvl w:val="9"/>
    </w:pPr>
  </w:style>
  <w:style w:type="paragraph" w:customStyle="1" w:styleId="TableParagraph">
    <w:name w:val="Table Paragraph"/>
    <w:basedOn w:val="Normal"/>
    <w:uiPriority w:val="1"/>
    <w:rsid w:val="00527236"/>
    <w:pPr>
      <w:autoSpaceDE w:val="0"/>
      <w:autoSpaceDN w:val="0"/>
      <w:adjustRightInd w:val="0"/>
    </w:pPr>
    <w:rPr>
      <w:snapToGrid w:val="0"/>
      <w:szCs w:val="24"/>
    </w:rPr>
  </w:style>
  <w:style w:type="table" w:customStyle="1" w:styleId="TableGrid1">
    <w:name w:val="Table Grid1"/>
    <w:basedOn w:val="TableNormal"/>
    <w:next w:val="TableGrid"/>
    <w:uiPriority w:val="59"/>
    <w:rsid w:val="0052723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2723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2723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80EAD"/>
    <w:rPr>
      <w:color w:val="605E5C"/>
      <w:shd w:val="clear" w:color="auto" w:fill="E1DFDD"/>
    </w:rPr>
  </w:style>
  <w:style w:type="character" w:customStyle="1" w:styleId="normaltextrun">
    <w:name w:val="normaltextrun"/>
    <w:basedOn w:val="DefaultParagraphFont"/>
    <w:rsid w:val="00FA0B41"/>
  </w:style>
  <w:style w:type="character" w:customStyle="1" w:styleId="eop">
    <w:name w:val="eop"/>
    <w:basedOn w:val="DefaultParagraphFont"/>
    <w:rsid w:val="00FA0B41"/>
  </w:style>
  <w:style w:type="character" w:customStyle="1" w:styleId="SubtleEmphasis1">
    <w:name w:val="Subtle Emphasis1"/>
    <w:uiPriority w:val="19"/>
    <w:rsid w:val="0093537E"/>
    <w:rPr>
      <w:i/>
      <w:iCs/>
      <w:color w:val="5A5A5A"/>
    </w:rPr>
  </w:style>
  <w:style w:type="paragraph" w:customStyle="1" w:styleId="Footer1">
    <w:name w:val="Footer1"/>
    <w:basedOn w:val="Normal"/>
    <w:next w:val="Footer"/>
    <w:uiPriority w:val="99"/>
    <w:unhideWhenUsed/>
    <w:rsid w:val="00C646CD"/>
    <w:pPr>
      <w:tabs>
        <w:tab w:val="center" w:pos="4680"/>
        <w:tab w:val="right" w:pos="9360"/>
      </w:tabs>
    </w:pPr>
    <w:rPr>
      <w:rFonts w:ascii="Calibri" w:hAnsi="Calibri"/>
      <w:snapToGrid w:val="0"/>
      <w:sz w:val="20"/>
    </w:rPr>
  </w:style>
  <w:style w:type="paragraph" w:customStyle="1" w:styleId="Title1">
    <w:name w:val="Title1"/>
    <w:basedOn w:val="Normal"/>
    <w:next w:val="Normal"/>
    <w:uiPriority w:val="10"/>
    <w:qFormat/>
    <w:rsid w:val="00C646CD"/>
    <w:pPr>
      <w:contextualSpacing/>
    </w:pPr>
    <w:rPr>
      <w:rFonts w:ascii="Calibri Light" w:hAnsi="Calibri Light"/>
      <w:snapToGrid w:val="0"/>
      <w:spacing w:val="-10"/>
      <w:kern w:val="28"/>
      <w:sz w:val="56"/>
      <w:szCs w:val="56"/>
    </w:rPr>
  </w:style>
  <w:style w:type="character" w:customStyle="1" w:styleId="SubtleEmphasis2">
    <w:name w:val="Subtle Emphasis2"/>
    <w:basedOn w:val="DefaultParagraphFont"/>
    <w:uiPriority w:val="19"/>
    <w:rsid w:val="00C646CD"/>
    <w:rPr>
      <w:i/>
      <w:iCs/>
      <w:color w:val="404040"/>
    </w:rPr>
  </w:style>
  <w:style w:type="paragraph" w:styleId="Revision">
    <w:name w:val="Revision"/>
    <w:hidden/>
    <w:uiPriority w:val="99"/>
    <w:semiHidden/>
    <w:rsid w:val="008E3B57"/>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209540686">
      <w:bodyDiv w:val="1"/>
      <w:marLeft w:val="0"/>
      <w:marRight w:val="0"/>
      <w:marTop w:val="0"/>
      <w:marBottom w:val="0"/>
      <w:divBdr>
        <w:top w:val="none" w:sz="0" w:space="0" w:color="auto"/>
        <w:left w:val="none" w:sz="0" w:space="0" w:color="auto"/>
        <w:bottom w:val="none" w:sz="0" w:space="0" w:color="auto"/>
        <w:right w:val="none" w:sz="0" w:space="0" w:color="auto"/>
      </w:divBdr>
    </w:div>
    <w:div w:id="242765969">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447050956">
      <w:bodyDiv w:val="1"/>
      <w:marLeft w:val="0"/>
      <w:marRight w:val="0"/>
      <w:marTop w:val="0"/>
      <w:marBottom w:val="0"/>
      <w:divBdr>
        <w:top w:val="none" w:sz="0" w:space="0" w:color="auto"/>
        <w:left w:val="none" w:sz="0" w:space="0" w:color="auto"/>
        <w:bottom w:val="none" w:sz="0" w:space="0" w:color="auto"/>
        <w:right w:val="none" w:sz="0" w:space="0" w:color="auto"/>
      </w:divBdr>
    </w:div>
    <w:div w:id="450709528">
      <w:bodyDiv w:val="1"/>
      <w:marLeft w:val="0"/>
      <w:marRight w:val="0"/>
      <w:marTop w:val="0"/>
      <w:marBottom w:val="0"/>
      <w:divBdr>
        <w:top w:val="none" w:sz="0" w:space="0" w:color="auto"/>
        <w:left w:val="none" w:sz="0" w:space="0" w:color="auto"/>
        <w:bottom w:val="none" w:sz="0" w:space="0" w:color="auto"/>
        <w:right w:val="none" w:sz="0" w:space="0" w:color="auto"/>
      </w:divBdr>
    </w:div>
    <w:div w:id="555508936">
      <w:bodyDiv w:val="1"/>
      <w:marLeft w:val="0"/>
      <w:marRight w:val="0"/>
      <w:marTop w:val="0"/>
      <w:marBottom w:val="0"/>
      <w:divBdr>
        <w:top w:val="none" w:sz="0" w:space="0" w:color="auto"/>
        <w:left w:val="none" w:sz="0" w:space="0" w:color="auto"/>
        <w:bottom w:val="none" w:sz="0" w:space="0" w:color="auto"/>
        <w:right w:val="none" w:sz="0" w:space="0" w:color="auto"/>
      </w:divBdr>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384448283">
      <w:bodyDiv w:val="1"/>
      <w:marLeft w:val="0"/>
      <w:marRight w:val="0"/>
      <w:marTop w:val="0"/>
      <w:marBottom w:val="0"/>
      <w:divBdr>
        <w:top w:val="none" w:sz="0" w:space="0" w:color="auto"/>
        <w:left w:val="none" w:sz="0" w:space="0" w:color="auto"/>
        <w:bottom w:val="none" w:sz="0" w:space="0" w:color="auto"/>
        <w:right w:val="none" w:sz="0" w:space="0" w:color="auto"/>
      </w:divBdr>
    </w:div>
    <w:div w:id="1489706825">
      <w:bodyDiv w:val="1"/>
      <w:marLeft w:val="0"/>
      <w:marRight w:val="0"/>
      <w:marTop w:val="0"/>
      <w:marBottom w:val="0"/>
      <w:divBdr>
        <w:top w:val="none" w:sz="0" w:space="0" w:color="auto"/>
        <w:left w:val="none" w:sz="0" w:space="0" w:color="auto"/>
        <w:bottom w:val="none" w:sz="0" w:space="0" w:color="auto"/>
        <w:right w:val="none" w:sz="0" w:space="0" w:color="auto"/>
      </w:divBdr>
      <w:divsChild>
        <w:div w:id="87775582">
          <w:marLeft w:val="0"/>
          <w:marRight w:val="0"/>
          <w:marTop w:val="0"/>
          <w:marBottom w:val="0"/>
          <w:divBdr>
            <w:top w:val="none" w:sz="0" w:space="0" w:color="auto"/>
            <w:left w:val="none" w:sz="0" w:space="0" w:color="auto"/>
            <w:bottom w:val="none" w:sz="0" w:space="0" w:color="auto"/>
            <w:right w:val="none" w:sz="0" w:space="0" w:color="auto"/>
          </w:divBdr>
          <w:divsChild>
            <w:div w:id="114565703">
              <w:marLeft w:val="0"/>
              <w:marRight w:val="0"/>
              <w:marTop w:val="0"/>
              <w:marBottom w:val="0"/>
              <w:divBdr>
                <w:top w:val="none" w:sz="0" w:space="0" w:color="auto"/>
                <w:left w:val="none" w:sz="0" w:space="0" w:color="auto"/>
                <w:bottom w:val="none" w:sz="0" w:space="0" w:color="auto"/>
                <w:right w:val="none" w:sz="0" w:space="0" w:color="auto"/>
              </w:divBdr>
            </w:div>
          </w:divsChild>
        </w:div>
        <w:div w:id="382826039">
          <w:marLeft w:val="0"/>
          <w:marRight w:val="0"/>
          <w:marTop w:val="0"/>
          <w:marBottom w:val="0"/>
          <w:divBdr>
            <w:top w:val="none" w:sz="0" w:space="0" w:color="auto"/>
            <w:left w:val="none" w:sz="0" w:space="0" w:color="auto"/>
            <w:bottom w:val="none" w:sz="0" w:space="0" w:color="auto"/>
            <w:right w:val="none" w:sz="0" w:space="0" w:color="auto"/>
          </w:divBdr>
          <w:divsChild>
            <w:div w:id="628559003">
              <w:marLeft w:val="0"/>
              <w:marRight w:val="0"/>
              <w:marTop w:val="0"/>
              <w:marBottom w:val="0"/>
              <w:divBdr>
                <w:top w:val="none" w:sz="0" w:space="0" w:color="auto"/>
                <w:left w:val="none" w:sz="0" w:space="0" w:color="auto"/>
                <w:bottom w:val="none" w:sz="0" w:space="0" w:color="auto"/>
                <w:right w:val="none" w:sz="0" w:space="0" w:color="auto"/>
              </w:divBdr>
            </w:div>
          </w:divsChild>
        </w:div>
        <w:div w:id="388070626">
          <w:marLeft w:val="0"/>
          <w:marRight w:val="0"/>
          <w:marTop w:val="0"/>
          <w:marBottom w:val="0"/>
          <w:divBdr>
            <w:top w:val="none" w:sz="0" w:space="0" w:color="auto"/>
            <w:left w:val="none" w:sz="0" w:space="0" w:color="auto"/>
            <w:bottom w:val="none" w:sz="0" w:space="0" w:color="auto"/>
            <w:right w:val="none" w:sz="0" w:space="0" w:color="auto"/>
          </w:divBdr>
          <w:divsChild>
            <w:div w:id="1402143551">
              <w:marLeft w:val="0"/>
              <w:marRight w:val="0"/>
              <w:marTop w:val="0"/>
              <w:marBottom w:val="0"/>
              <w:divBdr>
                <w:top w:val="none" w:sz="0" w:space="0" w:color="auto"/>
                <w:left w:val="none" w:sz="0" w:space="0" w:color="auto"/>
                <w:bottom w:val="none" w:sz="0" w:space="0" w:color="auto"/>
                <w:right w:val="none" w:sz="0" w:space="0" w:color="auto"/>
              </w:divBdr>
            </w:div>
          </w:divsChild>
        </w:div>
        <w:div w:id="432358589">
          <w:marLeft w:val="0"/>
          <w:marRight w:val="0"/>
          <w:marTop w:val="0"/>
          <w:marBottom w:val="0"/>
          <w:divBdr>
            <w:top w:val="none" w:sz="0" w:space="0" w:color="auto"/>
            <w:left w:val="none" w:sz="0" w:space="0" w:color="auto"/>
            <w:bottom w:val="none" w:sz="0" w:space="0" w:color="auto"/>
            <w:right w:val="none" w:sz="0" w:space="0" w:color="auto"/>
          </w:divBdr>
          <w:divsChild>
            <w:div w:id="477457086">
              <w:marLeft w:val="0"/>
              <w:marRight w:val="0"/>
              <w:marTop w:val="0"/>
              <w:marBottom w:val="0"/>
              <w:divBdr>
                <w:top w:val="none" w:sz="0" w:space="0" w:color="auto"/>
                <w:left w:val="none" w:sz="0" w:space="0" w:color="auto"/>
                <w:bottom w:val="none" w:sz="0" w:space="0" w:color="auto"/>
                <w:right w:val="none" w:sz="0" w:space="0" w:color="auto"/>
              </w:divBdr>
            </w:div>
          </w:divsChild>
        </w:div>
        <w:div w:id="435829655">
          <w:marLeft w:val="0"/>
          <w:marRight w:val="0"/>
          <w:marTop w:val="0"/>
          <w:marBottom w:val="0"/>
          <w:divBdr>
            <w:top w:val="none" w:sz="0" w:space="0" w:color="auto"/>
            <w:left w:val="none" w:sz="0" w:space="0" w:color="auto"/>
            <w:bottom w:val="none" w:sz="0" w:space="0" w:color="auto"/>
            <w:right w:val="none" w:sz="0" w:space="0" w:color="auto"/>
          </w:divBdr>
          <w:divsChild>
            <w:div w:id="1149250373">
              <w:marLeft w:val="0"/>
              <w:marRight w:val="0"/>
              <w:marTop w:val="0"/>
              <w:marBottom w:val="0"/>
              <w:divBdr>
                <w:top w:val="none" w:sz="0" w:space="0" w:color="auto"/>
                <w:left w:val="none" w:sz="0" w:space="0" w:color="auto"/>
                <w:bottom w:val="none" w:sz="0" w:space="0" w:color="auto"/>
                <w:right w:val="none" w:sz="0" w:space="0" w:color="auto"/>
              </w:divBdr>
            </w:div>
          </w:divsChild>
        </w:div>
        <w:div w:id="452794347">
          <w:marLeft w:val="0"/>
          <w:marRight w:val="0"/>
          <w:marTop w:val="0"/>
          <w:marBottom w:val="0"/>
          <w:divBdr>
            <w:top w:val="none" w:sz="0" w:space="0" w:color="auto"/>
            <w:left w:val="none" w:sz="0" w:space="0" w:color="auto"/>
            <w:bottom w:val="none" w:sz="0" w:space="0" w:color="auto"/>
            <w:right w:val="none" w:sz="0" w:space="0" w:color="auto"/>
          </w:divBdr>
          <w:divsChild>
            <w:div w:id="1836147086">
              <w:marLeft w:val="0"/>
              <w:marRight w:val="0"/>
              <w:marTop w:val="0"/>
              <w:marBottom w:val="0"/>
              <w:divBdr>
                <w:top w:val="none" w:sz="0" w:space="0" w:color="auto"/>
                <w:left w:val="none" w:sz="0" w:space="0" w:color="auto"/>
                <w:bottom w:val="none" w:sz="0" w:space="0" w:color="auto"/>
                <w:right w:val="none" w:sz="0" w:space="0" w:color="auto"/>
              </w:divBdr>
            </w:div>
          </w:divsChild>
        </w:div>
        <w:div w:id="518589687">
          <w:marLeft w:val="0"/>
          <w:marRight w:val="0"/>
          <w:marTop w:val="0"/>
          <w:marBottom w:val="0"/>
          <w:divBdr>
            <w:top w:val="none" w:sz="0" w:space="0" w:color="auto"/>
            <w:left w:val="none" w:sz="0" w:space="0" w:color="auto"/>
            <w:bottom w:val="none" w:sz="0" w:space="0" w:color="auto"/>
            <w:right w:val="none" w:sz="0" w:space="0" w:color="auto"/>
          </w:divBdr>
          <w:divsChild>
            <w:div w:id="397896308">
              <w:marLeft w:val="0"/>
              <w:marRight w:val="0"/>
              <w:marTop w:val="0"/>
              <w:marBottom w:val="0"/>
              <w:divBdr>
                <w:top w:val="none" w:sz="0" w:space="0" w:color="auto"/>
                <w:left w:val="none" w:sz="0" w:space="0" w:color="auto"/>
                <w:bottom w:val="none" w:sz="0" w:space="0" w:color="auto"/>
                <w:right w:val="none" w:sz="0" w:space="0" w:color="auto"/>
              </w:divBdr>
            </w:div>
          </w:divsChild>
        </w:div>
        <w:div w:id="554705027">
          <w:marLeft w:val="0"/>
          <w:marRight w:val="0"/>
          <w:marTop w:val="0"/>
          <w:marBottom w:val="0"/>
          <w:divBdr>
            <w:top w:val="none" w:sz="0" w:space="0" w:color="auto"/>
            <w:left w:val="none" w:sz="0" w:space="0" w:color="auto"/>
            <w:bottom w:val="none" w:sz="0" w:space="0" w:color="auto"/>
            <w:right w:val="none" w:sz="0" w:space="0" w:color="auto"/>
          </w:divBdr>
          <w:divsChild>
            <w:div w:id="1468283699">
              <w:marLeft w:val="0"/>
              <w:marRight w:val="0"/>
              <w:marTop w:val="0"/>
              <w:marBottom w:val="0"/>
              <w:divBdr>
                <w:top w:val="none" w:sz="0" w:space="0" w:color="auto"/>
                <w:left w:val="none" w:sz="0" w:space="0" w:color="auto"/>
                <w:bottom w:val="none" w:sz="0" w:space="0" w:color="auto"/>
                <w:right w:val="none" w:sz="0" w:space="0" w:color="auto"/>
              </w:divBdr>
            </w:div>
          </w:divsChild>
        </w:div>
        <w:div w:id="634721393">
          <w:marLeft w:val="0"/>
          <w:marRight w:val="0"/>
          <w:marTop w:val="0"/>
          <w:marBottom w:val="0"/>
          <w:divBdr>
            <w:top w:val="none" w:sz="0" w:space="0" w:color="auto"/>
            <w:left w:val="none" w:sz="0" w:space="0" w:color="auto"/>
            <w:bottom w:val="none" w:sz="0" w:space="0" w:color="auto"/>
            <w:right w:val="none" w:sz="0" w:space="0" w:color="auto"/>
          </w:divBdr>
          <w:divsChild>
            <w:div w:id="1840465495">
              <w:marLeft w:val="0"/>
              <w:marRight w:val="0"/>
              <w:marTop w:val="0"/>
              <w:marBottom w:val="0"/>
              <w:divBdr>
                <w:top w:val="none" w:sz="0" w:space="0" w:color="auto"/>
                <w:left w:val="none" w:sz="0" w:space="0" w:color="auto"/>
                <w:bottom w:val="none" w:sz="0" w:space="0" w:color="auto"/>
                <w:right w:val="none" w:sz="0" w:space="0" w:color="auto"/>
              </w:divBdr>
            </w:div>
          </w:divsChild>
        </w:div>
        <w:div w:id="635528763">
          <w:marLeft w:val="0"/>
          <w:marRight w:val="0"/>
          <w:marTop w:val="0"/>
          <w:marBottom w:val="0"/>
          <w:divBdr>
            <w:top w:val="none" w:sz="0" w:space="0" w:color="auto"/>
            <w:left w:val="none" w:sz="0" w:space="0" w:color="auto"/>
            <w:bottom w:val="none" w:sz="0" w:space="0" w:color="auto"/>
            <w:right w:val="none" w:sz="0" w:space="0" w:color="auto"/>
          </w:divBdr>
          <w:divsChild>
            <w:div w:id="1892305649">
              <w:marLeft w:val="0"/>
              <w:marRight w:val="0"/>
              <w:marTop w:val="0"/>
              <w:marBottom w:val="0"/>
              <w:divBdr>
                <w:top w:val="none" w:sz="0" w:space="0" w:color="auto"/>
                <w:left w:val="none" w:sz="0" w:space="0" w:color="auto"/>
                <w:bottom w:val="none" w:sz="0" w:space="0" w:color="auto"/>
                <w:right w:val="none" w:sz="0" w:space="0" w:color="auto"/>
              </w:divBdr>
            </w:div>
          </w:divsChild>
        </w:div>
        <w:div w:id="789207688">
          <w:marLeft w:val="0"/>
          <w:marRight w:val="0"/>
          <w:marTop w:val="0"/>
          <w:marBottom w:val="0"/>
          <w:divBdr>
            <w:top w:val="none" w:sz="0" w:space="0" w:color="auto"/>
            <w:left w:val="none" w:sz="0" w:space="0" w:color="auto"/>
            <w:bottom w:val="none" w:sz="0" w:space="0" w:color="auto"/>
            <w:right w:val="none" w:sz="0" w:space="0" w:color="auto"/>
          </w:divBdr>
          <w:divsChild>
            <w:div w:id="1559434823">
              <w:marLeft w:val="0"/>
              <w:marRight w:val="0"/>
              <w:marTop w:val="0"/>
              <w:marBottom w:val="0"/>
              <w:divBdr>
                <w:top w:val="none" w:sz="0" w:space="0" w:color="auto"/>
                <w:left w:val="none" w:sz="0" w:space="0" w:color="auto"/>
                <w:bottom w:val="none" w:sz="0" w:space="0" w:color="auto"/>
                <w:right w:val="none" w:sz="0" w:space="0" w:color="auto"/>
              </w:divBdr>
            </w:div>
          </w:divsChild>
        </w:div>
        <w:div w:id="840388965">
          <w:marLeft w:val="0"/>
          <w:marRight w:val="0"/>
          <w:marTop w:val="0"/>
          <w:marBottom w:val="0"/>
          <w:divBdr>
            <w:top w:val="none" w:sz="0" w:space="0" w:color="auto"/>
            <w:left w:val="none" w:sz="0" w:space="0" w:color="auto"/>
            <w:bottom w:val="none" w:sz="0" w:space="0" w:color="auto"/>
            <w:right w:val="none" w:sz="0" w:space="0" w:color="auto"/>
          </w:divBdr>
          <w:divsChild>
            <w:div w:id="882642583">
              <w:marLeft w:val="0"/>
              <w:marRight w:val="0"/>
              <w:marTop w:val="0"/>
              <w:marBottom w:val="0"/>
              <w:divBdr>
                <w:top w:val="none" w:sz="0" w:space="0" w:color="auto"/>
                <w:left w:val="none" w:sz="0" w:space="0" w:color="auto"/>
                <w:bottom w:val="none" w:sz="0" w:space="0" w:color="auto"/>
                <w:right w:val="none" w:sz="0" w:space="0" w:color="auto"/>
              </w:divBdr>
            </w:div>
          </w:divsChild>
        </w:div>
        <w:div w:id="861018543">
          <w:marLeft w:val="0"/>
          <w:marRight w:val="0"/>
          <w:marTop w:val="0"/>
          <w:marBottom w:val="0"/>
          <w:divBdr>
            <w:top w:val="none" w:sz="0" w:space="0" w:color="auto"/>
            <w:left w:val="none" w:sz="0" w:space="0" w:color="auto"/>
            <w:bottom w:val="none" w:sz="0" w:space="0" w:color="auto"/>
            <w:right w:val="none" w:sz="0" w:space="0" w:color="auto"/>
          </w:divBdr>
          <w:divsChild>
            <w:div w:id="242882159">
              <w:marLeft w:val="0"/>
              <w:marRight w:val="0"/>
              <w:marTop w:val="0"/>
              <w:marBottom w:val="0"/>
              <w:divBdr>
                <w:top w:val="none" w:sz="0" w:space="0" w:color="auto"/>
                <w:left w:val="none" w:sz="0" w:space="0" w:color="auto"/>
                <w:bottom w:val="none" w:sz="0" w:space="0" w:color="auto"/>
                <w:right w:val="none" w:sz="0" w:space="0" w:color="auto"/>
              </w:divBdr>
            </w:div>
          </w:divsChild>
        </w:div>
        <w:div w:id="1056855681">
          <w:marLeft w:val="0"/>
          <w:marRight w:val="0"/>
          <w:marTop w:val="0"/>
          <w:marBottom w:val="0"/>
          <w:divBdr>
            <w:top w:val="none" w:sz="0" w:space="0" w:color="auto"/>
            <w:left w:val="none" w:sz="0" w:space="0" w:color="auto"/>
            <w:bottom w:val="none" w:sz="0" w:space="0" w:color="auto"/>
            <w:right w:val="none" w:sz="0" w:space="0" w:color="auto"/>
          </w:divBdr>
          <w:divsChild>
            <w:div w:id="1014112620">
              <w:marLeft w:val="0"/>
              <w:marRight w:val="0"/>
              <w:marTop w:val="0"/>
              <w:marBottom w:val="0"/>
              <w:divBdr>
                <w:top w:val="none" w:sz="0" w:space="0" w:color="auto"/>
                <w:left w:val="none" w:sz="0" w:space="0" w:color="auto"/>
                <w:bottom w:val="none" w:sz="0" w:space="0" w:color="auto"/>
                <w:right w:val="none" w:sz="0" w:space="0" w:color="auto"/>
              </w:divBdr>
            </w:div>
          </w:divsChild>
        </w:div>
        <w:div w:id="1096637884">
          <w:marLeft w:val="0"/>
          <w:marRight w:val="0"/>
          <w:marTop w:val="0"/>
          <w:marBottom w:val="0"/>
          <w:divBdr>
            <w:top w:val="none" w:sz="0" w:space="0" w:color="auto"/>
            <w:left w:val="none" w:sz="0" w:space="0" w:color="auto"/>
            <w:bottom w:val="none" w:sz="0" w:space="0" w:color="auto"/>
            <w:right w:val="none" w:sz="0" w:space="0" w:color="auto"/>
          </w:divBdr>
          <w:divsChild>
            <w:div w:id="1268540668">
              <w:marLeft w:val="0"/>
              <w:marRight w:val="0"/>
              <w:marTop w:val="0"/>
              <w:marBottom w:val="0"/>
              <w:divBdr>
                <w:top w:val="none" w:sz="0" w:space="0" w:color="auto"/>
                <w:left w:val="none" w:sz="0" w:space="0" w:color="auto"/>
                <w:bottom w:val="none" w:sz="0" w:space="0" w:color="auto"/>
                <w:right w:val="none" w:sz="0" w:space="0" w:color="auto"/>
              </w:divBdr>
            </w:div>
          </w:divsChild>
        </w:div>
        <w:div w:id="1108502023">
          <w:marLeft w:val="0"/>
          <w:marRight w:val="0"/>
          <w:marTop w:val="0"/>
          <w:marBottom w:val="0"/>
          <w:divBdr>
            <w:top w:val="none" w:sz="0" w:space="0" w:color="auto"/>
            <w:left w:val="none" w:sz="0" w:space="0" w:color="auto"/>
            <w:bottom w:val="none" w:sz="0" w:space="0" w:color="auto"/>
            <w:right w:val="none" w:sz="0" w:space="0" w:color="auto"/>
          </w:divBdr>
          <w:divsChild>
            <w:div w:id="1323312472">
              <w:marLeft w:val="0"/>
              <w:marRight w:val="0"/>
              <w:marTop w:val="0"/>
              <w:marBottom w:val="0"/>
              <w:divBdr>
                <w:top w:val="none" w:sz="0" w:space="0" w:color="auto"/>
                <w:left w:val="none" w:sz="0" w:space="0" w:color="auto"/>
                <w:bottom w:val="none" w:sz="0" w:space="0" w:color="auto"/>
                <w:right w:val="none" w:sz="0" w:space="0" w:color="auto"/>
              </w:divBdr>
            </w:div>
          </w:divsChild>
        </w:div>
        <w:div w:id="1114447786">
          <w:marLeft w:val="0"/>
          <w:marRight w:val="0"/>
          <w:marTop w:val="0"/>
          <w:marBottom w:val="0"/>
          <w:divBdr>
            <w:top w:val="none" w:sz="0" w:space="0" w:color="auto"/>
            <w:left w:val="none" w:sz="0" w:space="0" w:color="auto"/>
            <w:bottom w:val="none" w:sz="0" w:space="0" w:color="auto"/>
            <w:right w:val="none" w:sz="0" w:space="0" w:color="auto"/>
          </w:divBdr>
          <w:divsChild>
            <w:div w:id="150028491">
              <w:marLeft w:val="0"/>
              <w:marRight w:val="0"/>
              <w:marTop w:val="0"/>
              <w:marBottom w:val="0"/>
              <w:divBdr>
                <w:top w:val="none" w:sz="0" w:space="0" w:color="auto"/>
                <w:left w:val="none" w:sz="0" w:space="0" w:color="auto"/>
                <w:bottom w:val="none" w:sz="0" w:space="0" w:color="auto"/>
                <w:right w:val="none" w:sz="0" w:space="0" w:color="auto"/>
              </w:divBdr>
            </w:div>
          </w:divsChild>
        </w:div>
        <w:div w:id="1120883284">
          <w:marLeft w:val="0"/>
          <w:marRight w:val="0"/>
          <w:marTop w:val="0"/>
          <w:marBottom w:val="0"/>
          <w:divBdr>
            <w:top w:val="none" w:sz="0" w:space="0" w:color="auto"/>
            <w:left w:val="none" w:sz="0" w:space="0" w:color="auto"/>
            <w:bottom w:val="none" w:sz="0" w:space="0" w:color="auto"/>
            <w:right w:val="none" w:sz="0" w:space="0" w:color="auto"/>
          </w:divBdr>
          <w:divsChild>
            <w:div w:id="1658143947">
              <w:marLeft w:val="0"/>
              <w:marRight w:val="0"/>
              <w:marTop w:val="0"/>
              <w:marBottom w:val="0"/>
              <w:divBdr>
                <w:top w:val="none" w:sz="0" w:space="0" w:color="auto"/>
                <w:left w:val="none" w:sz="0" w:space="0" w:color="auto"/>
                <w:bottom w:val="none" w:sz="0" w:space="0" w:color="auto"/>
                <w:right w:val="none" w:sz="0" w:space="0" w:color="auto"/>
              </w:divBdr>
            </w:div>
          </w:divsChild>
        </w:div>
        <w:div w:id="1171412056">
          <w:marLeft w:val="0"/>
          <w:marRight w:val="0"/>
          <w:marTop w:val="0"/>
          <w:marBottom w:val="0"/>
          <w:divBdr>
            <w:top w:val="none" w:sz="0" w:space="0" w:color="auto"/>
            <w:left w:val="none" w:sz="0" w:space="0" w:color="auto"/>
            <w:bottom w:val="none" w:sz="0" w:space="0" w:color="auto"/>
            <w:right w:val="none" w:sz="0" w:space="0" w:color="auto"/>
          </w:divBdr>
          <w:divsChild>
            <w:div w:id="1109206337">
              <w:marLeft w:val="0"/>
              <w:marRight w:val="0"/>
              <w:marTop w:val="0"/>
              <w:marBottom w:val="0"/>
              <w:divBdr>
                <w:top w:val="none" w:sz="0" w:space="0" w:color="auto"/>
                <w:left w:val="none" w:sz="0" w:space="0" w:color="auto"/>
                <w:bottom w:val="none" w:sz="0" w:space="0" w:color="auto"/>
                <w:right w:val="none" w:sz="0" w:space="0" w:color="auto"/>
              </w:divBdr>
            </w:div>
          </w:divsChild>
        </w:div>
        <w:div w:id="1179200384">
          <w:marLeft w:val="0"/>
          <w:marRight w:val="0"/>
          <w:marTop w:val="0"/>
          <w:marBottom w:val="0"/>
          <w:divBdr>
            <w:top w:val="none" w:sz="0" w:space="0" w:color="auto"/>
            <w:left w:val="none" w:sz="0" w:space="0" w:color="auto"/>
            <w:bottom w:val="none" w:sz="0" w:space="0" w:color="auto"/>
            <w:right w:val="none" w:sz="0" w:space="0" w:color="auto"/>
          </w:divBdr>
          <w:divsChild>
            <w:div w:id="1161585853">
              <w:marLeft w:val="0"/>
              <w:marRight w:val="0"/>
              <w:marTop w:val="0"/>
              <w:marBottom w:val="0"/>
              <w:divBdr>
                <w:top w:val="none" w:sz="0" w:space="0" w:color="auto"/>
                <w:left w:val="none" w:sz="0" w:space="0" w:color="auto"/>
                <w:bottom w:val="none" w:sz="0" w:space="0" w:color="auto"/>
                <w:right w:val="none" w:sz="0" w:space="0" w:color="auto"/>
              </w:divBdr>
            </w:div>
          </w:divsChild>
        </w:div>
        <w:div w:id="1240747357">
          <w:marLeft w:val="0"/>
          <w:marRight w:val="0"/>
          <w:marTop w:val="0"/>
          <w:marBottom w:val="0"/>
          <w:divBdr>
            <w:top w:val="none" w:sz="0" w:space="0" w:color="auto"/>
            <w:left w:val="none" w:sz="0" w:space="0" w:color="auto"/>
            <w:bottom w:val="none" w:sz="0" w:space="0" w:color="auto"/>
            <w:right w:val="none" w:sz="0" w:space="0" w:color="auto"/>
          </w:divBdr>
          <w:divsChild>
            <w:div w:id="893470029">
              <w:marLeft w:val="0"/>
              <w:marRight w:val="0"/>
              <w:marTop w:val="0"/>
              <w:marBottom w:val="0"/>
              <w:divBdr>
                <w:top w:val="none" w:sz="0" w:space="0" w:color="auto"/>
                <w:left w:val="none" w:sz="0" w:space="0" w:color="auto"/>
                <w:bottom w:val="none" w:sz="0" w:space="0" w:color="auto"/>
                <w:right w:val="none" w:sz="0" w:space="0" w:color="auto"/>
              </w:divBdr>
            </w:div>
          </w:divsChild>
        </w:div>
        <w:div w:id="1249923541">
          <w:marLeft w:val="0"/>
          <w:marRight w:val="0"/>
          <w:marTop w:val="0"/>
          <w:marBottom w:val="0"/>
          <w:divBdr>
            <w:top w:val="none" w:sz="0" w:space="0" w:color="auto"/>
            <w:left w:val="none" w:sz="0" w:space="0" w:color="auto"/>
            <w:bottom w:val="none" w:sz="0" w:space="0" w:color="auto"/>
            <w:right w:val="none" w:sz="0" w:space="0" w:color="auto"/>
          </w:divBdr>
          <w:divsChild>
            <w:div w:id="1251506790">
              <w:marLeft w:val="0"/>
              <w:marRight w:val="0"/>
              <w:marTop w:val="0"/>
              <w:marBottom w:val="0"/>
              <w:divBdr>
                <w:top w:val="none" w:sz="0" w:space="0" w:color="auto"/>
                <w:left w:val="none" w:sz="0" w:space="0" w:color="auto"/>
                <w:bottom w:val="none" w:sz="0" w:space="0" w:color="auto"/>
                <w:right w:val="none" w:sz="0" w:space="0" w:color="auto"/>
              </w:divBdr>
            </w:div>
          </w:divsChild>
        </w:div>
        <w:div w:id="1285505660">
          <w:marLeft w:val="0"/>
          <w:marRight w:val="0"/>
          <w:marTop w:val="0"/>
          <w:marBottom w:val="0"/>
          <w:divBdr>
            <w:top w:val="none" w:sz="0" w:space="0" w:color="auto"/>
            <w:left w:val="none" w:sz="0" w:space="0" w:color="auto"/>
            <w:bottom w:val="none" w:sz="0" w:space="0" w:color="auto"/>
            <w:right w:val="none" w:sz="0" w:space="0" w:color="auto"/>
          </w:divBdr>
          <w:divsChild>
            <w:div w:id="1280457737">
              <w:marLeft w:val="0"/>
              <w:marRight w:val="0"/>
              <w:marTop w:val="0"/>
              <w:marBottom w:val="0"/>
              <w:divBdr>
                <w:top w:val="none" w:sz="0" w:space="0" w:color="auto"/>
                <w:left w:val="none" w:sz="0" w:space="0" w:color="auto"/>
                <w:bottom w:val="none" w:sz="0" w:space="0" w:color="auto"/>
                <w:right w:val="none" w:sz="0" w:space="0" w:color="auto"/>
              </w:divBdr>
            </w:div>
          </w:divsChild>
        </w:div>
        <w:div w:id="1316639576">
          <w:marLeft w:val="0"/>
          <w:marRight w:val="0"/>
          <w:marTop w:val="0"/>
          <w:marBottom w:val="0"/>
          <w:divBdr>
            <w:top w:val="none" w:sz="0" w:space="0" w:color="auto"/>
            <w:left w:val="none" w:sz="0" w:space="0" w:color="auto"/>
            <w:bottom w:val="none" w:sz="0" w:space="0" w:color="auto"/>
            <w:right w:val="none" w:sz="0" w:space="0" w:color="auto"/>
          </w:divBdr>
          <w:divsChild>
            <w:div w:id="1097168423">
              <w:marLeft w:val="0"/>
              <w:marRight w:val="0"/>
              <w:marTop w:val="0"/>
              <w:marBottom w:val="0"/>
              <w:divBdr>
                <w:top w:val="none" w:sz="0" w:space="0" w:color="auto"/>
                <w:left w:val="none" w:sz="0" w:space="0" w:color="auto"/>
                <w:bottom w:val="none" w:sz="0" w:space="0" w:color="auto"/>
                <w:right w:val="none" w:sz="0" w:space="0" w:color="auto"/>
              </w:divBdr>
            </w:div>
          </w:divsChild>
        </w:div>
        <w:div w:id="1375812861">
          <w:marLeft w:val="0"/>
          <w:marRight w:val="0"/>
          <w:marTop w:val="0"/>
          <w:marBottom w:val="0"/>
          <w:divBdr>
            <w:top w:val="none" w:sz="0" w:space="0" w:color="auto"/>
            <w:left w:val="none" w:sz="0" w:space="0" w:color="auto"/>
            <w:bottom w:val="none" w:sz="0" w:space="0" w:color="auto"/>
            <w:right w:val="none" w:sz="0" w:space="0" w:color="auto"/>
          </w:divBdr>
          <w:divsChild>
            <w:div w:id="329724717">
              <w:marLeft w:val="0"/>
              <w:marRight w:val="0"/>
              <w:marTop w:val="0"/>
              <w:marBottom w:val="0"/>
              <w:divBdr>
                <w:top w:val="none" w:sz="0" w:space="0" w:color="auto"/>
                <w:left w:val="none" w:sz="0" w:space="0" w:color="auto"/>
                <w:bottom w:val="none" w:sz="0" w:space="0" w:color="auto"/>
                <w:right w:val="none" w:sz="0" w:space="0" w:color="auto"/>
              </w:divBdr>
            </w:div>
          </w:divsChild>
        </w:div>
        <w:div w:id="1436975008">
          <w:marLeft w:val="0"/>
          <w:marRight w:val="0"/>
          <w:marTop w:val="0"/>
          <w:marBottom w:val="0"/>
          <w:divBdr>
            <w:top w:val="none" w:sz="0" w:space="0" w:color="auto"/>
            <w:left w:val="none" w:sz="0" w:space="0" w:color="auto"/>
            <w:bottom w:val="none" w:sz="0" w:space="0" w:color="auto"/>
            <w:right w:val="none" w:sz="0" w:space="0" w:color="auto"/>
          </w:divBdr>
          <w:divsChild>
            <w:div w:id="669137409">
              <w:marLeft w:val="0"/>
              <w:marRight w:val="0"/>
              <w:marTop w:val="0"/>
              <w:marBottom w:val="0"/>
              <w:divBdr>
                <w:top w:val="none" w:sz="0" w:space="0" w:color="auto"/>
                <w:left w:val="none" w:sz="0" w:space="0" w:color="auto"/>
                <w:bottom w:val="none" w:sz="0" w:space="0" w:color="auto"/>
                <w:right w:val="none" w:sz="0" w:space="0" w:color="auto"/>
              </w:divBdr>
            </w:div>
          </w:divsChild>
        </w:div>
        <w:div w:id="1504927994">
          <w:marLeft w:val="0"/>
          <w:marRight w:val="0"/>
          <w:marTop w:val="0"/>
          <w:marBottom w:val="0"/>
          <w:divBdr>
            <w:top w:val="none" w:sz="0" w:space="0" w:color="auto"/>
            <w:left w:val="none" w:sz="0" w:space="0" w:color="auto"/>
            <w:bottom w:val="none" w:sz="0" w:space="0" w:color="auto"/>
            <w:right w:val="none" w:sz="0" w:space="0" w:color="auto"/>
          </w:divBdr>
          <w:divsChild>
            <w:div w:id="353772202">
              <w:marLeft w:val="0"/>
              <w:marRight w:val="0"/>
              <w:marTop w:val="0"/>
              <w:marBottom w:val="0"/>
              <w:divBdr>
                <w:top w:val="none" w:sz="0" w:space="0" w:color="auto"/>
                <w:left w:val="none" w:sz="0" w:space="0" w:color="auto"/>
                <w:bottom w:val="none" w:sz="0" w:space="0" w:color="auto"/>
                <w:right w:val="none" w:sz="0" w:space="0" w:color="auto"/>
              </w:divBdr>
            </w:div>
          </w:divsChild>
        </w:div>
        <w:div w:id="1686011130">
          <w:marLeft w:val="0"/>
          <w:marRight w:val="0"/>
          <w:marTop w:val="0"/>
          <w:marBottom w:val="0"/>
          <w:divBdr>
            <w:top w:val="none" w:sz="0" w:space="0" w:color="auto"/>
            <w:left w:val="none" w:sz="0" w:space="0" w:color="auto"/>
            <w:bottom w:val="none" w:sz="0" w:space="0" w:color="auto"/>
            <w:right w:val="none" w:sz="0" w:space="0" w:color="auto"/>
          </w:divBdr>
          <w:divsChild>
            <w:div w:id="1419252780">
              <w:marLeft w:val="0"/>
              <w:marRight w:val="0"/>
              <w:marTop w:val="0"/>
              <w:marBottom w:val="0"/>
              <w:divBdr>
                <w:top w:val="none" w:sz="0" w:space="0" w:color="auto"/>
                <w:left w:val="none" w:sz="0" w:space="0" w:color="auto"/>
                <w:bottom w:val="none" w:sz="0" w:space="0" w:color="auto"/>
                <w:right w:val="none" w:sz="0" w:space="0" w:color="auto"/>
              </w:divBdr>
            </w:div>
          </w:divsChild>
        </w:div>
        <w:div w:id="1718043762">
          <w:marLeft w:val="0"/>
          <w:marRight w:val="0"/>
          <w:marTop w:val="0"/>
          <w:marBottom w:val="0"/>
          <w:divBdr>
            <w:top w:val="none" w:sz="0" w:space="0" w:color="auto"/>
            <w:left w:val="none" w:sz="0" w:space="0" w:color="auto"/>
            <w:bottom w:val="none" w:sz="0" w:space="0" w:color="auto"/>
            <w:right w:val="none" w:sz="0" w:space="0" w:color="auto"/>
          </w:divBdr>
          <w:divsChild>
            <w:div w:id="656301702">
              <w:marLeft w:val="0"/>
              <w:marRight w:val="0"/>
              <w:marTop w:val="0"/>
              <w:marBottom w:val="0"/>
              <w:divBdr>
                <w:top w:val="none" w:sz="0" w:space="0" w:color="auto"/>
                <w:left w:val="none" w:sz="0" w:space="0" w:color="auto"/>
                <w:bottom w:val="none" w:sz="0" w:space="0" w:color="auto"/>
                <w:right w:val="none" w:sz="0" w:space="0" w:color="auto"/>
              </w:divBdr>
            </w:div>
          </w:divsChild>
        </w:div>
        <w:div w:id="1759327992">
          <w:marLeft w:val="0"/>
          <w:marRight w:val="0"/>
          <w:marTop w:val="0"/>
          <w:marBottom w:val="0"/>
          <w:divBdr>
            <w:top w:val="none" w:sz="0" w:space="0" w:color="auto"/>
            <w:left w:val="none" w:sz="0" w:space="0" w:color="auto"/>
            <w:bottom w:val="none" w:sz="0" w:space="0" w:color="auto"/>
            <w:right w:val="none" w:sz="0" w:space="0" w:color="auto"/>
          </w:divBdr>
          <w:divsChild>
            <w:div w:id="1705787055">
              <w:marLeft w:val="0"/>
              <w:marRight w:val="0"/>
              <w:marTop w:val="0"/>
              <w:marBottom w:val="0"/>
              <w:divBdr>
                <w:top w:val="none" w:sz="0" w:space="0" w:color="auto"/>
                <w:left w:val="none" w:sz="0" w:space="0" w:color="auto"/>
                <w:bottom w:val="none" w:sz="0" w:space="0" w:color="auto"/>
                <w:right w:val="none" w:sz="0" w:space="0" w:color="auto"/>
              </w:divBdr>
            </w:div>
          </w:divsChild>
        </w:div>
        <w:div w:id="1781417717">
          <w:marLeft w:val="0"/>
          <w:marRight w:val="0"/>
          <w:marTop w:val="0"/>
          <w:marBottom w:val="0"/>
          <w:divBdr>
            <w:top w:val="none" w:sz="0" w:space="0" w:color="auto"/>
            <w:left w:val="none" w:sz="0" w:space="0" w:color="auto"/>
            <w:bottom w:val="none" w:sz="0" w:space="0" w:color="auto"/>
            <w:right w:val="none" w:sz="0" w:space="0" w:color="auto"/>
          </w:divBdr>
          <w:divsChild>
            <w:div w:id="1713653497">
              <w:marLeft w:val="0"/>
              <w:marRight w:val="0"/>
              <w:marTop w:val="0"/>
              <w:marBottom w:val="0"/>
              <w:divBdr>
                <w:top w:val="none" w:sz="0" w:space="0" w:color="auto"/>
                <w:left w:val="none" w:sz="0" w:space="0" w:color="auto"/>
                <w:bottom w:val="none" w:sz="0" w:space="0" w:color="auto"/>
                <w:right w:val="none" w:sz="0" w:space="0" w:color="auto"/>
              </w:divBdr>
            </w:div>
          </w:divsChild>
        </w:div>
        <w:div w:id="1788310243">
          <w:marLeft w:val="0"/>
          <w:marRight w:val="0"/>
          <w:marTop w:val="0"/>
          <w:marBottom w:val="0"/>
          <w:divBdr>
            <w:top w:val="none" w:sz="0" w:space="0" w:color="auto"/>
            <w:left w:val="none" w:sz="0" w:space="0" w:color="auto"/>
            <w:bottom w:val="none" w:sz="0" w:space="0" w:color="auto"/>
            <w:right w:val="none" w:sz="0" w:space="0" w:color="auto"/>
          </w:divBdr>
          <w:divsChild>
            <w:div w:id="314578588">
              <w:marLeft w:val="0"/>
              <w:marRight w:val="0"/>
              <w:marTop w:val="0"/>
              <w:marBottom w:val="0"/>
              <w:divBdr>
                <w:top w:val="none" w:sz="0" w:space="0" w:color="auto"/>
                <w:left w:val="none" w:sz="0" w:space="0" w:color="auto"/>
                <w:bottom w:val="none" w:sz="0" w:space="0" w:color="auto"/>
                <w:right w:val="none" w:sz="0" w:space="0" w:color="auto"/>
              </w:divBdr>
            </w:div>
          </w:divsChild>
        </w:div>
        <w:div w:id="1908609257">
          <w:marLeft w:val="0"/>
          <w:marRight w:val="0"/>
          <w:marTop w:val="0"/>
          <w:marBottom w:val="0"/>
          <w:divBdr>
            <w:top w:val="none" w:sz="0" w:space="0" w:color="auto"/>
            <w:left w:val="none" w:sz="0" w:space="0" w:color="auto"/>
            <w:bottom w:val="none" w:sz="0" w:space="0" w:color="auto"/>
            <w:right w:val="none" w:sz="0" w:space="0" w:color="auto"/>
          </w:divBdr>
          <w:divsChild>
            <w:div w:id="1700545667">
              <w:marLeft w:val="0"/>
              <w:marRight w:val="0"/>
              <w:marTop w:val="0"/>
              <w:marBottom w:val="0"/>
              <w:divBdr>
                <w:top w:val="none" w:sz="0" w:space="0" w:color="auto"/>
                <w:left w:val="none" w:sz="0" w:space="0" w:color="auto"/>
                <w:bottom w:val="none" w:sz="0" w:space="0" w:color="auto"/>
                <w:right w:val="none" w:sz="0" w:space="0" w:color="auto"/>
              </w:divBdr>
            </w:div>
          </w:divsChild>
        </w:div>
        <w:div w:id="1934312682">
          <w:marLeft w:val="0"/>
          <w:marRight w:val="0"/>
          <w:marTop w:val="0"/>
          <w:marBottom w:val="0"/>
          <w:divBdr>
            <w:top w:val="none" w:sz="0" w:space="0" w:color="auto"/>
            <w:left w:val="none" w:sz="0" w:space="0" w:color="auto"/>
            <w:bottom w:val="none" w:sz="0" w:space="0" w:color="auto"/>
            <w:right w:val="none" w:sz="0" w:space="0" w:color="auto"/>
          </w:divBdr>
          <w:divsChild>
            <w:div w:id="1205219414">
              <w:marLeft w:val="0"/>
              <w:marRight w:val="0"/>
              <w:marTop w:val="0"/>
              <w:marBottom w:val="0"/>
              <w:divBdr>
                <w:top w:val="none" w:sz="0" w:space="0" w:color="auto"/>
                <w:left w:val="none" w:sz="0" w:space="0" w:color="auto"/>
                <w:bottom w:val="none" w:sz="0" w:space="0" w:color="auto"/>
                <w:right w:val="none" w:sz="0" w:space="0" w:color="auto"/>
              </w:divBdr>
            </w:div>
          </w:divsChild>
        </w:div>
        <w:div w:id="1948928566">
          <w:marLeft w:val="0"/>
          <w:marRight w:val="0"/>
          <w:marTop w:val="0"/>
          <w:marBottom w:val="0"/>
          <w:divBdr>
            <w:top w:val="none" w:sz="0" w:space="0" w:color="auto"/>
            <w:left w:val="none" w:sz="0" w:space="0" w:color="auto"/>
            <w:bottom w:val="none" w:sz="0" w:space="0" w:color="auto"/>
            <w:right w:val="none" w:sz="0" w:space="0" w:color="auto"/>
          </w:divBdr>
          <w:divsChild>
            <w:div w:id="921992197">
              <w:marLeft w:val="0"/>
              <w:marRight w:val="0"/>
              <w:marTop w:val="0"/>
              <w:marBottom w:val="0"/>
              <w:divBdr>
                <w:top w:val="none" w:sz="0" w:space="0" w:color="auto"/>
                <w:left w:val="none" w:sz="0" w:space="0" w:color="auto"/>
                <w:bottom w:val="none" w:sz="0" w:space="0" w:color="auto"/>
                <w:right w:val="none" w:sz="0" w:space="0" w:color="auto"/>
              </w:divBdr>
            </w:div>
          </w:divsChild>
        </w:div>
        <w:div w:id="1953783602">
          <w:marLeft w:val="0"/>
          <w:marRight w:val="0"/>
          <w:marTop w:val="0"/>
          <w:marBottom w:val="0"/>
          <w:divBdr>
            <w:top w:val="none" w:sz="0" w:space="0" w:color="auto"/>
            <w:left w:val="none" w:sz="0" w:space="0" w:color="auto"/>
            <w:bottom w:val="none" w:sz="0" w:space="0" w:color="auto"/>
            <w:right w:val="none" w:sz="0" w:space="0" w:color="auto"/>
          </w:divBdr>
          <w:divsChild>
            <w:div w:id="834228626">
              <w:marLeft w:val="0"/>
              <w:marRight w:val="0"/>
              <w:marTop w:val="0"/>
              <w:marBottom w:val="0"/>
              <w:divBdr>
                <w:top w:val="none" w:sz="0" w:space="0" w:color="auto"/>
                <w:left w:val="none" w:sz="0" w:space="0" w:color="auto"/>
                <w:bottom w:val="none" w:sz="0" w:space="0" w:color="auto"/>
                <w:right w:val="none" w:sz="0" w:space="0" w:color="auto"/>
              </w:divBdr>
            </w:div>
          </w:divsChild>
        </w:div>
        <w:div w:id="2056848757">
          <w:marLeft w:val="0"/>
          <w:marRight w:val="0"/>
          <w:marTop w:val="0"/>
          <w:marBottom w:val="0"/>
          <w:divBdr>
            <w:top w:val="none" w:sz="0" w:space="0" w:color="auto"/>
            <w:left w:val="none" w:sz="0" w:space="0" w:color="auto"/>
            <w:bottom w:val="none" w:sz="0" w:space="0" w:color="auto"/>
            <w:right w:val="none" w:sz="0" w:space="0" w:color="auto"/>
          </w:divBdr>
          <w:divsChild>
            <w:div w:id="53353424">
              <w:marLeft w:val="0"/>
              <w:marRight w:val="0"/>
              <w:marTop w:val="0"/>
              <w:marBottom w:val="0"/>
              <w:divBdr>
                <w:top w:val="none" w:sz="0" w:space="0" w:color="auto"/>
                <w:left w:val="none" w:sz="0" w:space="0" w:color="auto"/>
                <w:bottom w:val="none" w:sz="0" w:space="0" w:color="auto"/>
                <w:right w:val="none" w:sz="0" w:space="0" w:color="auto"/>
              </w:divBdr>
            </w:div>
          </w:divsChild>
        </w:div>
        <w:div w:id="2106220729">
          <w:marLeft w:val="0"/>
          <w:marRight w:val="0"/>
          <w:marTop w:val="0"/>
          <w:marBottom w:val="0"/>
          <w:divBdr>
            <w:top w:val="none" w:sz="0" w:space="0" w:color="auto"/>
            <w:left w:val="none" w:sz="0" w:space="0" w:color="auto"/>
            <w:bottom w:val="none" w:sz="0" w:space="0" w:color="auto"/>
            <w:right w:val="none" w:sz="0" w:space="0" w:color="auto"/>
          </w:divBdr>
          <w:divsChild>
            <w:div w:id="414938484">
              <w:marLeft w:val="0"/>
              <w:marRight w:val="0"/>
              <w:marTop w:val="0"/>
              <w:marBottom w:val="0"/>
              <w:divBdr>
                <w:top w:val="none" w:sz="0" w:space="0" w:color="auto"/>
                <w:left w:val="none" w:sz="0" w:space="0" w:color="auto"/>
                <w:bottom w:val="none" w:sz="0" w:space="0" w:color="auto"/>
                <w:right w:val="none" w:sz="0" w:space="0" w:color="auto"/>
              </w:divBdr>
            </w:div>
          </w:divsChild>
        </w:div>
        <w:div w:id="2107385487">
          <w:marLeft w:val="0"/>
          <w:marRight w:val="0"/>
          <w:marTop w:val="0"/>
          <w:marBottom w:val="0"/>
          <w:divBdr>
            <w:top w:val="none" w:sz="0" w:space="0" w:color="auto"/>
            <w:left w:val="none" w:sz="0" w:space="0" w:color="auto"/>
            <w:bottom w:val="none" w:sz="0" w:space="0" w:color="auto"/>
            <w:right w:val="none" w:sz="0" w:space="0" w:color="auto"/>
          </w:divBdr>
          <w:divsChild>
            <w:div w:id="851990267">
              <w:marLeft w:val="0"/>
              <w:marRight w:val="0"/>
              <w:marTop w:val="0"/>
              <w:marBottom w:val="0"/>
              <w:divBdr>
                <w:top w:val="none" w:sz="0" w:space="0" w:color="auto"/>
                <w:left w:val="none" w:sz="0" w:space="0" w:color="auto"/>
                <w:bottom w:val="none" w:sz="0" w:space="0" w:color="auto"/>
                <w:right w:val="none" w:sz="0" w:space="0" w:color="auto"/>
              </w:divBdr>
            </w:div>
          </w:divsChild>
        </w:div>
        <w:div w:id="2125689429">
          <w:marLeft w:val="0"/>
          <w:marRight w:val="0"/>
          <w:marTop w:val="0"/>
          <w:marBottom w:val="0"/>
          <w:divBdr>
            <w:top w:val="none" w:sz="0" w:space="0" w:color="auto"/>
            <w:left w:val="none" w:sz="0" w:space="0" w:color="auto"/>
            <w:bottom w:val="none" w:sz="0" w:space="0" w:color="auto"/>
            <w:right w:val="none" w:sz="0" w:space="0" w:color="auto"/>
          </w:divBdr>
          <w:divsChild>
            <w:div w:id="642663175">
              <w:marLeft w:val="0"/>
              <w:marRight w:val="0"/>
              <w:marTop w:val="0"/>
              <w:marBottom w:val="0"/>
              <w:divBdr>
                <w:top w:val="none" w:sz="0" w:space="0" w:color="auto"/>
                <w:left w:val="none" w:sz="0" w:space="0" w:color="auto"/>
                <w:bottom w:val="none" w:sz="0" w:space="0" w:color="auto"/>
                <w:right w:val="none" w:sz="0" w:space="0" w:color="auto"/>
              </w:divBdr>
            </w:div>
          </w:divsChild>
        </w:div>
        <w:div w:id="2136556786">
          <w:marLeft w:val="0"/>
          <w:marRight w:val="0"/>
          <w:marTop w:val="0"/>
          <w:marBottom w:val="0"/>
          <w:divBdr>
            <w:top w:val="none" w:sz="0" w:space="0" w:color="auto"/>
            <w:left w:val="none" w:sz="0" w:space="0" w:color="auto"/>
            <w:bottom w:val="none" w:sz="0" w:space="0" w:color="auto"/>
            <w:right w:val="none" w:sz="0" w:space="0" w:color="auto"/>
          </w:divBdr>
          <w:divsChild>
            <w:div w:id="130673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1787238750">
      <w:bodyDiv w:val="1"/>
      <w:marLeft w:val="0"/>
      <w:marRight w:val="0"/>
      <w:marTop w:val="0"/>
      <w:marBottom w:val="0"/>
      <w:divBdr>
        <w:top w:val="none" w:sz="0" w:space="0" w:color="auto"/>
        <w:left w:val="none" w:sz="0" w:space="0" w:color="auto"/>
        <w:bottom w:val="none" w:sz="0" w:space="0" w:color="auto"/>
        <w:right w:val="none" w:sz="0" w:space="0" w:color="auto"/>
      </w:divBdr>
    </w:div>
    <w:div w:id="1851525327">
      <w:bodyDiv w:val="1"/>
      <w:marLeft w:val="0"/>
      <w:marRight w:val="0"/>
      <w:marTop w:val="0"/>
      <w:marBottom w:val="0"/>
      <w:divBdr>
        <w:top w:val="none" w:sz="0" w:space="0" w:color="auto"/>
        <w:left w:val="none" w:sz="0" w:space="0" w:color="auto"/>
        <w:bottom w:val="none" w:sz="0" w:space="0" w:color="auto"/>
        <w:right w:val="none" w:sz="0" w:space="0" w:color="auto"/>
      </w:divBdr>
    </w:div>
    <w:div w:id="1881162401">
      <w:bodyDiv w:val="1"/>
      <w:marLeft w:val="0"/>
      <w:marRight w:val="0"/>
      <w:marTop w:val="0"/>
      <w:marBottom w:val="0"/>
      <w:divBdr>
        <w:top w:val="none" w:sz="0" w:space="0" w:color="auto"/>
        <w:left w:val="none" w:sz="0" w:space="0" w:color="auto"/>
        <w:bottom w:val="none" w:sz="0" w:space="0" w:color="auto"/>
        <w:right w:val="none" w:sz="0" w:space="0" w:color="auto"/>
      </w:divBdr>
    </w:div>
    <w:div w:id="1983196377">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005159536">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eader" Target="header5.xml"/><Relationship Id="rId39" Type="http://schemas.openxmlformats.org/officeDocument/2006/relationships/hyperlink" Target="http://mailto:program.intake@usda.gov/" TargetMode="External"/><Relationship Id="rId21" Type="http://schemas.openxmlformats.org/officeDocument/2006/relationships/header" Target="header4.xml"/><Relationship Id="rId34" Type="http://schemas.openxmlformats.org/officeDocument/2006/relationships/hyperlink" Target="mailto:jlesko@shawtech.org" TargetMode="External"/><Relationship Id="rId42" Type="http://schemas.openxmlformats.org/officeDocument/2006/relationships/footer" Target="footer6.xml"/><Relationship Id="rId47" Type="http://schemas.openxmlformats.org/officeDocument/2006/relationships/header" Target="header11.xml"/><Relationship Id="rId50" Type="http://schemas.openxmlformats.org/officeDocument/2006/relationships/hyperlink" Target="https://www.usda.gov/sites/default/files/documents/USDA-OASCR%20P-Complaint-Form-0508-0002-508-11-28-17Fax2Mail.pdf" TargetMode="External"/><Relationship Id="rId55" Type="http://schemas.openxmlformats.org/officeDocument/2006/relationships/hyperlink" Target="mailto:pvacca@shawtech.org"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hyperlink" Target="http://mailto:program.intake@usda.gov/" TargetMode="External"/><Relationship Id="rId33" Type="http://schemas.openxmlformats.org/officeDocument/2006/relationships/hyperlink" Target="https://dtaconnect.eohhs.mass.gov/apply" TargetMode="External"/><Relationship Id="rId38" Type="http://schemas.openxmlformats.org/officeDocument/2006/relationships/hyperlink" Target="https://www.usda.gov/sites/default/files/documents/USDA-OASCR%20P-Complaint-Form-0508-0002-508-11-28-17Fax2Mail.pdf" TargetMode="External"/><Relationship Id="rId46" Type="http://schemas.openxmlformats.org/officeDocument/2006/relationships/hyperlink" Target="http://mailto:program.intake@usda.gov/"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mailto:program.intake@usda.gov/" TargetMode="External"/><Relationship Id="rId20" Type="http://schemas.openxmlformats.org/officeDocument/2006/relationships/footer" Target="footer3.xml"/><Relationship Id="rId29" Type="http://schemas.openxmlformats.org/officeDocument/2006/relationships/hyperlink" Target="http://mailto:program.intake@usda.gov/" TargetMode="External"/><Relationship Id="rId41" Type="http://schemas.openxmlformats.org/officeDocument/2006/relationships/header" Target="header10.xml"/><Relationship Id="rId54"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usda.gov/sites/default/files/documents/USDA-OASCR%20P-Complaint-Form-0508-0002-508-11-28-17Fax2Mail.pdf" TargetMode="External"/><Relationship Id="rId32" Type="http://schemas.openxmlformats.org/officeDocument/2006/relationships/footer" Target="footer5.xml"/><Relationship Id="rId37" Type="http://schemas.openxmlformats.org/officeDocument/2006/relationships/header" Target="header8.xml"/><Relationship Id="rId40" Type="http://schemas.openxmlformats.org/officeDocument/2006/relationships/header" Target="header9.xml"/><Relationship Id="rId45" Type="http://schemas.openxmlformats.org/officeDocument/2006/relationships/hyperlink" Target="https://www.usda.gov/sites/default/files/documents/USDA-OASCR%20P-Complaint-Form-0508-0002-508-11-28-17Fax2Mail.pdf" TargetMode="External"/><Relationship Id="rId53" Type="http://schemas.openxmlformats.org/officeDocument/2006/relationships/header" Target="header14.xml"/><Relationship Id="rId58" Type="http://schemas.openxmlformats.org/officeDocument/2006/relationships/header" Target="header17.xml"/><Relationship Id="rId5" Type="http://schemas.openxmlformats.org/officeDocument/2006/relationships/numbering" Target="numbering.xml"/><Relationship Id="rId15" Type="http://schemas.openxmlformats.org/officeDocument/2006/relationships/hyperlink" Target="https://www.usda.gov/sites/default/files/documents/USDA-OASCR%20P-Complaint-Form-0508-0002-508-11-28-17Fax2Mail.pdf" TargetMode="External"/><Relationship Id="rId23" Type="http://schemas.openxmlformats.org/officeDocument/2006/relationships/hyperlink" Target="https://dtaconnect.eohhs.mass.gov/apply" TargetMode="External"/><Relationship Id="rId28" Type="http://schemas.openxmlformats.org/officeDocument/2006/relationships/hyperlink" Target="https://www.usda.gov/sites/default/files/documents/USDA-OASCR%20P-Complaint-Form-0508-0002-508-11-28-17Fax2Mail.pdf" TargetMode="External"/><Relationship Id="rId36" Type="http://schemas.openxmlformats.org/officeDocument/2006/relationships/hyperlink" Target="http://mailto:program.intake@usda.gov/" TargetMode="External"/><Relationship Id="rId49" Type="http://schemas.openxmlformats.org/officeDocument/2006/relationships/footer" Target="footer7.xml"/><Relationship Id="rId57" Type="http://schemas.openxmlformats.org/officeDocument/2006/relationships/hyperlink" Target="mailto:pvacca@shawtech.org"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eader" Target="header7.xml"/><Relationship Id="rId44" Type="http://schemas.openxmlformats.org/officeDocument/2006/relationships/hyperlink" Target="mailto:pvacca@shawtech.org" TargetMode="External"/><Relationship Id="rId52" Type="http://schemas.openxmlformats.org/officeDocument/2006/relationships/header" Target="header13.xm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taconnect.eohhs.mass.gov/apply" TargetMode="External"/><Relationship Id="rId22" Type="http://schemas.openxmlformats.org/officeDocument/2006/relationships/footer" Target="footer4.xml"/><Relationship Id="rId27" Type="http://schemas.openxmlformats.org/officeDocument/2006/relationships/hyperlink" Target="https://dtaconnect.eohhs.mass.gov/apply" TargetMode="External"/><Relationship Id="rId30" Type="http://schemas.openxmlformats.org/officeDocument/2006/relationships/header" Target="header6.xml"/><Relationship Id="rId35" Type="http://schemas.openxmlformats.org/officeDocument/2006/relationships/hyperlink" Target="https://www.usda.gov/sites/default/files/documents/USDA-OASCR%20P-Complaint-Form-0508-0002-508-11-28-17Fax2Mail.pdf" TargetMode="External"/><Relationship Id="rId43" Type="http://schemas.openxmlformats.org/officeDocument/2006/relationships/hyperlink" Target="mailto:jcarson@shawtech.org" TargetMode="External"/><Relationship Id="rId48" Type="http://schemas.openxmlformats.org/officeDocument/2006/relationships/header" Target="header12.xml"/><Relationship Id="rId56" Type="http://schemas.openxmlformats.org/officeDocument/2006/relationships/header" Target="header16.xml"/><Relationship Id="rId8" Type="http://schemas.openxmlformats.org/officeDocument/2006/relationships/webSettings" Target="webSettings.xml"/><Relationship Id="rId51" Type="http://schemas.openxmlformats.org/officeDocument/2006/relationships/hyperlink" Target="http://mailto:program.intake@usda.gov/"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050f4b8-65ca-42b8-bda3-064b4d7fabd2">
      <Terms xmlns="http://schemas.microsoft.com/office/infopath/2007/PartnerControls"/>
    </lcf76f155ced4ddcb4097134ff3c332f>
    <TaxCatchAll xmlns="30db67e0-1de6-4db3-b46f-e19715fc8fc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9067ABE30D6E42A7B668792FA0694D" ma:contentTypeVersion="15" ma:contentTypeDescription="Create a new document." ma:contentTypeScope="" ma:versionID="4c9cc51dbff3bf5851b7edd95fc735ea">
  <xsd:schema xmlns:xsd="http://www.w3.org/2001/XMLSchema" xmlns:xs="http://www.w3.org/2001/XMLSchema" xmlns:p="http://schemas.microsoft.com/office/2006/metadata/properties" xmlns:ns2="4050f4b8-65ca-42b8-bda3-064b4d7fabd2" xmlns:ns3="30db67e0-1de6-4db3-b46f-e19715fc8fc5" targetNamespace="http://schemas.microsoft.com/office/2006/metadata/properties" ma:root="true" ma:fieldsID="b999a89868cbe4ae6f6b44b0daf311ba" ns2:_="" ns3:_="">
    <xsd:import namespace="4050f4b8-65ca-42b8-bda3-064b4d7fabd2"/>
    <xsd:import namespace="30db67e0-1de6-4db3-b46f-e19715fc8fc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50f4b8-65ca-42b8-bda3-064b4d7fab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db67e0-1de6-4db3-b46f-e19715fc8fc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13fe36c-f93f-408a-b451-3c4018787173}" ma:internalName="TaxCatchAll" ma:showField="CatchAllData" ma:web="30db67e0-1de6-4db3-b46f-e19715fc8fc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EFD446-4B7C-4689-8DF1-4F4D19FAFE35}">
  <ds:schemaRefs>
    <ds:schemaRef ds:uri="http://schemas.microsoft.com/office/2006/metadata/properties"/>
    <ds:schemaRef ds:uri="http://schemas.microsoft.com/office/infopath/2007/PartnerControls"/>
    <ds:schemaRef ds:uri="4050f4b8-65ca-42b8-bda3-064b4d7fabd2"/>
    <ds:schemaRef ds:uri="30db67e0-1de6-4db3-b46f-e19715fc8fc5"/>
  </ds:schemaRefs>
</ds:datastoreItem>
</file>

<file path=customXml/itemProps2.xml><?xml version="1.0" encoding="utf-8"?>
<ds:datastoreItem xmlns:ds="http://schemas.openxmlformats.org/officeDocument/2006/customXml" ds:itemID="{FA694B77-BBA4-44ED-9EAD-8ECCD10B77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50f4b8-65ca-42b8-bda3-064b4d7fabd2"/>
    <ds:schemaRef ds:uri="30db67e0-1de6-4db3-b46f-e19715fc8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3052DF-C5AC-4AD5-81E5-C3624A684403}">
  <ds:schemaRefs>
    <ds:schemaRef ds:uri="http://schemas.openxmlformats.org/officeDocument/2006/bibliography"/>
  </ds:schemaRefs>
</ds:datastoreItem>
</file>

<file path=customXml/itemProps4.xml><?xml version="1.0" encoding="utf-8"?>
<ds:datastoreItem xmlns:ds="http://schemas.openxmlformats.org/officeDocument/2006/customXml" ds:itemID="{841105DB-1E62-46F4-B4BA-FC9BFD9143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7021</Words>
  <Characters>40025</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Massachusetts Department of Elementary and Secondary Education</vt:lpstr>
    </vt:vector>
  </TitlesOfParts>
  <LinksUpToDate>false</LinksUpToDate>
  <CharactersWithSpaces>46953</CharactersWithSpaces>
  <SharedDoc>false</SharedDoc>
  <HLinks>
    <vt:vector size="102" baseType="variant">
      <vt:variant>
        <vt:i4>3014750</vt:i4>
      </vt:variant>
      <vt:variant>
        <vt:i4>48</vt:i4>
      </vt:variant>
      <vt:variant>
        <vt:i4>0</vt:i4>
      </vt:variant>
      <vt:variant>
        <vt:i4>5</vt:i4>
      </vt:variant>
      <vt:variant>
        <vt:lpwstr>http://mailto:program.intake@usda.gov/</vt:lpwstr>
      </vt:variant>
      <vt:variant>
        <vt:lpwstr/>
      </vt:variant>
      <vt:variant>
        <vt:i4>5832732</vt:i4>
      </vt:variant>
      <vt:variant>
        <vt:i4>45</vt:i4>
      </vt:variant>
      <vt:variant>
        <vt:i4>0</vt:i4>
      </vt:variant>
      <vt:variant>
        <vt:i4>5</vt:i4>
      </vt:variant>
      <vt:variant>
        <vt:lpwstr>https://www.usda.gov/sites/default/files/documents/USDA-OASCR P-Complaint-Form-0508-0002-508-11-28-17Fax2Mail.pdf</vt:lpwstr>
      </vt:variant>
      <vt:variant>
        <vt:lpwstr/>
      </vt:variant>
      <vt:variant>
        <vt:i4>3014750</vt:i4>
      </vt:variant>
      <vt:variant>
        <vt:i4>42</vt:i4>
      </vt:variant>
      <vt:variant>
        <vt:i4>0</vt:i4>
      </vt:variant>
      <vt:variant>
        <vt:i4>5</vt:i4>
      </vt:variant>
      <vt:variant>
        <vt:lpwstr>http://mailto:program.intake@usda.gov/</vt:lpwstr>
      </vt:variant>
      <vt:variant>
        <vt:lpwstr/>
      </vt:variant>
      <vt:variant>
        <vt:i4>5832732</vt:i4>
      </vt:variant>
      <vt:variant>
        <vt:i4>39</vt:i4>
      </vt:variant>
      <vt:variant>
        <vt:i4>0</vt:i4>
      </vt:variant>
      <vt:variant>
        <vt:i4>5</vt:i4>
      </vt:variant>
      <vt:variant>
        <vt:lpwstr>https://www.usda.gov/sites/default/files/documents/USDA-OASCR P-Complaint-Form-0508-0002-508-11-28-17Fax2Mail.pdf</vt:lpwstr>
      </vt:variant>
      <vt:variant>
        <vt:lpwstr/>
      </vt:variant>
      <vt:variant>
        <vt:i4>3014750</vt:i4>
      </vt:variant>
      <vt:variant>
        <vt:i4>36</vt:i4>
      </vt:variant>
      <vt:variant>
        <vt:i4>0</vt:i4>
      </vt:variant>
      <vt:variant>
        <vt:i4>5</vt:i4>
      </vt:variant>
      <vt:variant>
        <vt:lpwstr>http://mailto:program.intake@usda.gov/</vt:lpwstr>
      </vt:variant>
      <vt:variant>
        <vt:lpwstr/>
      </vt:variant>
      <vt:variant>
        <vt:i4>5832732</vt:i4>
      </vt:variant>
      <vt:variant>
        <vt:i4>33</vt:i4>
      </vt:variant>
      <vt:variant>
        <vt:i4>0</vt:i4>
      </vt:variant>
      <vt:variant>
        <vt:i4>5</vt:i4>
      </vt:variant>
      <vt:variant>
        <vt:lpwstr>https://www.usda.gov/sites/default/files/documents/USDA-OASCR P-Complaint-Form-0508-0002-508-11-28-17Fax2Mail.pdf</vt:lpwstr>
      </vt:variant>
      <vt:variant>
        <vt:lpwstr/>
      </vt:variant>
      <vt:variant>
        <vt:i4>3014750</vt:i4>
      </vt:variant>
      <vt:variant>
        <vt:i4>30</vt:i4>
      </vt:variant>
      <vt:variant>
        <vt:i4>0</vt:i4>
      </vt:variant>
      <vt:variant>
        <vt:i4>5</vt:i4>
      </vt:variant>
      <vt:variant>
        <vt:lpwstr>http://mailto:program.intake@usda.gov/</vt:lpwstr>
      </vt:variant>
      <vt:variant>
        <vt:lpwstr/>
      </vt:variant>
      <vt:variant>
        <vt:i4>5832732</vt:i4>
      </vt:variant>
      <vt:variant>
        <vt:i4>27</vt:i4>
      </vt:variant>
      <vt:variant>
        <vt:i4>0</vt:i4>
      </vt:variant>
      <vt:variant>
        <vt:i4>5</vt:i4>
      </vt:variant>
      <vt:variant>
        <vt:lpwstr>https://www.usda.gov/sites/default/files/documents/USDA-OASCR P-Complaint-Form-0508-0002-508-11-28-17Fax2Mail.pdf</vt:lpwstr>
      </vt:variant>
      <vt:variant>
        <vt:lpwstr/>
      </vt:variant>
      <vt:variant>
        <vt:i4>7012402</vt:i4>
      </vt:variant>
      <vt:variant>
        <vt:i4>24</vt:i4>
      </vt:variant>
      <vt:variant>
        <vt:i4>0</vt:i4>
      </vt:variant>
      <vt:variant>
        <vt:i4>5</vt:i4>
      </vt:variant>
      <vt:variant>
        <vt:lpwstr>https://dtaconnect.eohhs.mass.gov/apply</vt:lpwstr>
      </vt:variant>
      <vt:variant>
        <vt:lpwstr/>
      </vt:variant>
      <vt:variant>
        <vt:i4>3014750</vt:i4>
      </vt:variant>
      <vt:variant>
        <vt:i4>21</vt:i4>
      </vt:variant>
      <vt:variant>
        <vt:i4>0</vt:i4>
      </vt:variant>
      <vt:variant>
        <vt:i4>5</vt:i4>
      </vt:variant>
      <vt:variant>
        <vt:lpwstr>http://mailto:program.intake@usda.gov/</vt:lpwstr>
      </vt:variant>
      <vt:variant>
        <vt:lpwstr/>
      </vt:variant>
      <vt:variant>
        <vt:i4>5832732</vt:i4>
      </vt:variant>
      <vt:variant>
        <vt:i4>18</vt:i4>
      </vt:variant>
      <vt:variant>
        <vt:i4>0</vt:i4>
      </vt:variant>
      <vt:variant>
        <vt:i4>5</vt:i4>
      </vt:variant>
      <vt:variant>
        <vt:lpwstr>https://www.usda.gov/sites/default/files/documents/USDA-OASCR P-Complaint-Form-0508-0002-508-11-28-17Fax2Mail.pdf</vt:lpwstr>
      </vt:variant>
      <vt:variant>
        <vt:lpwstr/>
      </vt:variant>
      <vt:variant>
        <vt:i4>7012402</vt:i4>
      </vt:variant>
      <vt:variant>
        <vt:i4>15</vt:i4>
      </vt:variant>
      <vt:variant>
        <vt:i4>0</vt:i4>
      </vt:variant>
      <vt:variant>
        <vt:i4>5</vt:i4>
      </vt:variant>
      <vt:variant>
        <vt:lpwstr>https://dtaconnect.eohhs.mass.gov/apply</vt:lpwstr>
      </vt:variant>
      <vt:variant>
        <vt:lpwstr/>
      </vt:variant>
      <vt:variant>
        <vt:i4>3014750</vt:i4>
      </vt:variant>
      <vt:variant>
        <vt:i4>12</vt:i4>
      </vt:variant>
      <vt:variant>
        <vt:i4>0</vt:i4>
      </vt:variant>
      <vt:variant>
        <vt:i4>5</vt:i4>
      </vt:variant>
      <vt:variant>
        <vt:lpwstr>http://mailto:program.intake@usda.gov/</vt:lpwstr>
      </vt:variant>
      <vt:variant>
        <vt:lpwstr/>
      </vt:variant>
      <vt:variant>
        <vt:i4>5832732</vt:i4>
      </vt:variant>
      <vt:variant>
        <vt:i4>9</vt:i4>
      </vt:variant>
      <vt:variant>
        <vt:i4>0</vt:i4>
      </vt:variant>
      <vt:variant>
        <vt:i4>5</vt:i4>
      </vt:variant>
      <vt:variant>
        <vt:lpwstr>https://www.usda.gov/sites/default/files/documents/USDA-OASCR P-Complaint-Form-0508-0002-508-11-28-17Fax2Mail.pdf</vt:lpwstr>
      </vt:variant>
      <vt:variant>
        <vt:lpwstr/>
      </vt:variant>
      <vt:variant>
        <vt:i4>7012402</vt:i4>
      </vt:variant>
      <vt:variant>
        <vt:i4>6</vt:i4>
      </vt:variant>
      <vt:variant>
        <vt:i4>0</vt:i4>
      </vt:variant>
      <vt:variant>
        <vt:i4>5</vt:i4>
      </vt:variant>
      <vt:variant>
        <vt:lpwstr>https://dtaconnect.eohhs.mass.gov/apply</vt:lpwstr>
      </vt:variant>
      <vt:variant>
        <vt:lpwstr/>
      </vt:variant>
      <vt:variant>
        <vt:i4>3014750</vt:i4>
      </vt:variant>
      <vt:variant>
        <vt:i4>3</vt:i4>
      </vt:variant>
      <vt:variant>
        <vt:i4>0</vt:i4>
      </vt:variant>
      <vt:variant>
        <vt:i4>5</vt:i4>
      </vt:variant>
      <vt:variant>
        <vt:lpwstr>http://mailto:program.intake@usda.gov/</vt:lpwstr>
      </vt:variant>
      <vt:variant>
        <vt:lpwstr/>
      </vt:variant>
      <vt:variant>
        <vt:i4>5832732</vt:i4>
      </vt:variant>
      <vt:variant>
        <vt:i4>0</vt:i4>
      </vt:variant>
      <vt:variant>
        <vt:i4>0</vt:i4>
      </vt:variant>
      <vt:variant>
        <vt:i4>5</vt:i4>
      </vt:variant>
      <vt:variant>
        <vt:lpwstr>https://www.usda.gov/sites/default/files/documents/USDA-OASCR P-Complaint-Form-0508-0002-508-11-28-17Fax2Mail.pdf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Massachusetts Department of Elementary and Secondary Education</dc:title>
  <dc:subject/>
  <dc:creator/>
  <cp:keywords/>
  <cp:lastModifiedBy/>
  <cp:revision>1</cp:revision>
  <cp:lastPrinted>2011-01-15T04:54:00Z</cp:lastPrinted>
  <dcterms:created xsi:type="dcterms:W3CDTF">2024-09-03T21:11:00Z</dcterms:created>
  <dcterms:modified xsi:type="dcterms:W3CDTF">2024-09-10T19:49:00Z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0x010100589067ABE30D6E42A7B668792FA0694D</vt:lpwstr>
  </property>
  <property fmtid="{D5CDD505-2E9C-101B-9397-08002B2CF9AE}" pid="3" name="Order">
    <vt:r8>935400</vt:r8>
  </property>
  <property fmtid="{D5CDD505-2E9C-101B-9397-08002B2CF9AE}" pid="4" name="MediaServiceImageTags">
    <vt:lpwstr/>
  </property>
</Properties>
</file>